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E9B7" w14:textId="77777777" w:rsidR="0074128B" w:rsidRPr="003C064D" w:rsidRDefault="0074128B" w:rsidP="00D40FE0">
      <w:pPr>
        <w:spacing w:after="0" w:line="360" w:lineRule="auto"/>
        <w:contextualSpacing/>
        <w:jc w:val="both"/>
        <w:rPr>
          <w:rFonts w:ascii="Arial" w:eastAsia="MS Mincho" w:hAnsi="Arial" w:cs="Arial"/>
          <w:b/>
          <w:lang w:eastAsia="es-ES"/>
        </w:rPr>
      </w:pPr>
      <w:r w:rsidRPr="003C064D">
        <w:rPr>
          <w:rFonts w:ascii="Arial" w:eastAsia="MS Mincho" w:hAnsi="Arial" w:cs="Arial"/>
          <w:b/>
          <w:lang w:eastAsia="es-ES"/>
        </w:rPr>
        <w:t>H. CONGRESO DEL ESTADO DE CHIHUAHUA</w:t>
      </w:r>
    </w:p>
    <w:p w14:paraId="4084E181" w14:textId="77777777" w:rsidR="0074128B" w:rsidRPr="003C064D" w:rsidRDefault="0074128B" w:rsidP="00D40FE0">
      <w:pPr>
        <w:spacing w:after="0" w:line="360" w:lineRule="auto"/>
        <w:contextualSpacing/>
        <w:jc w:val="both"/>
        <w:rPr>
          <w:rFonts w:ascii="Arial" w:eastAsia="MS Mincho" w:hAnsi="Arial" w:cs="Arial"/>
          <w:b/>
          <w:lang w:eastAsia="es-ES"/>
        </w:rPr>
      </w:pPr>
      <w:r w:rsidRPr="003C064D">
        <w:rPr>
          <w:rFonts w:ascii="Arial" w:eastAsia="MS Mincho" w:hAnsi="Arial" w:cs="Arial"/>
          <w:b/>
          <w:lang w:eastAsia="es-ES"/>
        </w:rPr>
        <w:t xml:space="preserve">P R E S E N T E. </w:t>
      </w:r>
    </w:p>
    <w:p w14:paraId="44CBEB67" w14:textId="77777777" w:rsidR="0074128B" w:rsidRPr="003C064D" w:rsidRDefault="0074128B" w:rsidP="0074128B">
      <w:pPr>
        <w:spacing w:after="0" w:line="240" w:lineRule="auto"/>
        <w:jc w:val="both"/>
        <w:rPr>
          <w:rFonts w:ascii="Arial" w:eastAsia="MS Mincho" w:hAnsi="Arial" w:cs="Arial"/>
          <w:b/>
          <w:lang w:val="es-ES_tradnl" w:eastAsia="es-ES"/>
        </w:rPr>
      </w:pPr>
    </w:p>
    <w:p w14:paraId="5E12AA94" w14:textId="36DB11BF" w:rsidR="0074128B" w:rsidRPr="003C064D" w:rsidRDefault="0074128B" w:rsidP="0074128B">
      <w:pPr>
        <w:spacing w:line="360" w:lineRule="auto"/>
        <w:jc w:val="both"/>
        <w:rPr>
          <w:rFonts w:ascii="Arial" w:eastAsia="MS Mincho" w:hAnsi="Arial" w:cs="Arial"/>
          <w:color w:val="000000"/>
          <w:lang w:eastAsia="es-ES"/>
        </w:rPr>
      </w:pPr>
      <w:r w:rsidRPr="003C064D">
        <w:rPr>
          <w:rFonts w:ascii="Arial" w:eastAsia="MS Mincho" w:hAnsi="Arial" w:cs="Arial"/>
          <w:lang w:eastAsia="es-ES"/>
        </w:rPr>
        <w:t xml:space="preserve">Los que </w:t>
      </w:r>
      <w:proofErr w:type="spellStart"/>
      <w:r w:rsidRPr="003C064D">
        <w:rPr>
          <w:rFonts w:ascii="Arial" w:eastAsia="MS Mincho" w:hAnsi="Arial" w:cs="Arial"/>
          <w:lang w:eastAsia="es-ES"/>
        </w:rPr>
        <w:t>suscriben</w:t>
      </w:r>
      <w:proofErr w:type="spellEnd"/>
      <w:r w:rsidRPr="003C064D">
        <w:rPr>
          <w:rFonts w:ascii="Arial" w:eastAsia="MS Mincho" w:hAnsi="Arial" w:cs="Arial"/>
          <w:lang w:eastAsia="es-ES"/>
        </w:rPr>
        <w:t xml:space="preserve">, </w:t>
      </w:r>
      <w:r w:rsidRPr="003C064D">
        <w:rPr>
          <w:rFonts w:ascii="Arial" w:hAnsi="Arial" w:cs="Arial"/>
          <w:b/>
          <w:bCs/>
        </w:rPr>
        <w:t xml:space="preserve">María </w:t>
      </w:r>
      <w:proofErr w:type="spellStart"/>
      <w:r w:rsidRPr="003C064D">
        <w:rPr>
          <w:rFonts w:ascii="Arial" w:hAnsi="Arial" w:cs="Arial"/>
          <w:b/>
          <w:bCs/>
        </w:rPr>
        <w:t>Antonieta</w:t>
      </w:r>
      <w:proofErr w:type="spellEnd"/>
      <w:r w:rsidRPr="003C064D">
        <w:rPr>
          <w:rFonts w:ascii="Arial" w:hAnsi="Arial" w:cs="Arial"/>
          <w:b/>
          <w:bCs/>
        </w:rPr>
        <w:t xml:space="preserve"> Pérez Reyes, Edin Cuauhtémoc Estrada Sotelo, Leticia Ortega </w:t>
      </w:r>
      <w:proofErr w:type="spellStart"/>
      <w:r w:rsidRPr="003C064D">
        <w:rPr>
          <w:rFonts w:ascii="Arial" w:hAnsi="Arial" w:cs="Arial"/>
          <w:b/>
          <w:bCs/>
        </w:rPr>
        <w:t>Máynez</w:t>
      </w:r>
      <w:proofErr w:type="spellEnd"/>
      <w:r w:rsidRPr="003C064D">
        <w:rPr>
          <w:rFonts w:ascii="Arial" w:hAnsi="Arial" w:cs="Arial"/>
          <w:b/>
          <w:bCs/>
        </w:rPr>
        <w:t xml:space="preserve">, </w:t>
      </w:r>
      <w:proofErr w:type="spellStart"/>
      <w:r w:rsidRPr="003C064D">
        <w:rPr>
          <w:rFonts w:ascii="Arial" w:hAnsi="Arial" w:cs="Arial"/>
          <w:b/>
          <w:bCs/>
        </w:rPr>
        <w:t>Óscar</w:t>
      </w:r>
      <w:proofErr w:type="spellEnd"/>
      <w:r w:rsidRPr="003C064D">
        <w:rPr>
          <w:rFonts w:ascii="Arial" w:hAnsi="Arial" w:cs="Arial"/>
          <w:b/>
          <w:bCs/>
        </w:rPr>
        <w:t xml:space="preserve"> Daniel </w:t>
      </w:r>
      <w:proofErr w:type="spellStart"/>
      <w:r w:rsidRPr="003C064D">
        <w:rPr>
          <w:rFonts w:ascii="Arial" w:hAnsi="Arial" w:cs="Arial"/>
          <w:b/>
          <w:bCs/>
        </w:rPr>
        <w:t>Avitia</w:t>
      </w:r>
      <w:proofErr w:type="spellEnd"/>
      <w:r w:rsidRPr="003C064D">
        <w:rPr>
          <w:rFonts w:ascii="Arial" w:hAnsi="Arial" w:cs="Arial"/>
          <w:b/>
          <w:bCs/>
        </w:rPr>
        <w:t xml:space="preserve"> </w:t>
      </w:r>
      <w:proofErr w:type="spellStart"/>
      <w:r w:rsidRPr="003C064D">
        <w:rPr>
          <w:rFonts w:ascii="Arial" w:hAnsi="Arial" w:cs="Arial"/>
          <w:b/>
          <w:bCs/>
        </w:rPr>
        <w:t>Arellanes</w:t>
      </w:r>
      <w:proofErr w:type="spellEnd"/>
      <w:r w:rsidRPr="003C064D">
        <w:rPr>
          <w:rFonts w:ascii="Arial" w:hAnsi="Arial" w:cs="Arial"/>
          <w:b/>
          <w:bCs/>
        </w:rPr>
        <w:t xml:space="preserve">, Rosana Díaz Reyes, Brenda Francisca Ríos Prieto, Magdalena </w:t>
      </w:r>
      <w:proofErr w:type="spellStart"/>
      <w:r w:rsidRPr="003C064D">
        <w:rPr>
          <w:rFonts w:ascii="Arial" w:hAnsi="Arial" w:cs="Arial"/>
          <w:b/>
          <w:bCs/>
        </w:rPr>
        <w:t>Rentería</w:t>
      </w:r>
      <w:proofErr w:type="spellEnd"/>
      <w:r w:rsidRPr="003C064D">
        <w:rPr>
          <w:rFonts w:ascii="Arial" w:hAnsi="Arial" w:cs="Arial"/>
          <w:b/>
          <w:bCs/>
        </w:rPr>
        <w:t xml:space="preserve"> Pérez, Elizabeth Guzmán Argueta, Pedro Torres Estrada, Herminia Gómez Carrasco, Jael Argüelles Díaz y Edith Palma Ontiveros, </w:t>
      </w:r>
      <w:r w:rsidRPr="003C064D">
        <w:rPr>
          <w:rFonts w:ascii="Arial" w:hAnsi="Arial" w:cs="Arial"/>
          <w:lang w:val="es-ES_tradnl"/>
        </w:rPr>
        <w:t xml:space="preserve">en nuestro carácter de Diputados de la Sexagésima Octava Legislatura del Honorable Congreso del Estado de Chihuahua e integrantes del Grupo Parlamentario de Morena,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acudimos ante esta Honorable Asamblea Legislativa, a presentar </w:t>
      </w:r>
      <w:proofErr w:type="spellStart"/>
      <w:r w:rsidRPr="00A93981">
        <w:rPr>
          <w:rFonts w:ascii="Arial" w:eastAsia="MS Mincho" w:hAnsi="Arial" w:cs="Arial"/>
          <w:color w:val="000000"/>
          <w:lang w:eastAsia="es-ES"/>
        </w:rPr>
        <w:t>Proposición</w:t>
      </w:r>
      <w:proofErr w:type="spellEnd"/>
      <w:r w:rsidRPr="00A93981">
        <w:rPr>
          <w:rFonts w:ascii="Arial" w:eastAsia="MS Mincho" w:hAnsi="Arial" w:cs="Arial"/>
          <w:color w:val="000000"/>
          <w:lang w:eastAsia="es-ES"/>
        </w:rPr>
        <w:t xml:space="preserve"> con </w:t>
      </w:r>
      <w:proofErr w:type="spellStart"/>
      <w:r w:rsidRPr="00A93981">
        <w:rPr>
          <w:rFonts w:ascii="Arial" w:eastAsia="MS Mincho" w:hAnsi="Arial" w:cs="Arial"/>
          <w:color w:val="000000"/>
          <w:lang w:eastAsia="es-ES"/>
        </w:rPr>
        <w:t>Carácter</w:t>
      </w:r>
      <w:proofErr w:type="spellEnd"/>
      <w:r w:rsidRPr="00A93981">
        <w:rPr>
          <w:rFonts w:ascii="Arial" w:eastAsia="MS Mincho" w:hAnsi="Arial" w:cs="Arial"/>
          <w:color w:val="000000"/>
          <w:lang w:eastAsia="es-ES"/>
        </w:rPr>
        <w:t xml:space="preserve"> de Punto de </w:t>
      </w:r>
      <w:proofErr w:type="spellStart"/>
      <w:r w:rsidRPr="00A93981">
        <w:rPr>
          <w:rFonts w:ascii="Arial" w:eastAsia="MS Mincho" w:hAnsi="Arial" w:cs="Arial"/>
          <w:color w:val="000000"/>
          <w:lang w:eastAsia="es-ES"/>
        </w:rPr>
        <w:t>acuerdo</w:t>
      </w:r>
      <w:proofErr w:type="spellEnd"/>
      <w:r>
        <w:rPr>
          <w:rFonts w:ascii="Arial" w:eastAsia="MS Mincho" w:hAnsi="Arial" w:cs="Arial"/>
          <w:color w:val="000000"/>
          <w:lang w:eastAsia="es-ES"/>
        </w:rPr>
        <w:t xml:space="preserve">, con </w:t>
      </w:r>
      <w:proofErr w:type="spellStart"/>
      <w:r>
        <w:rPr>
          <w:rFonts w:ascii="Arial" w:eastAsia="MS Mincho" w:hAnsi="Arial" w:cs="Arial"/>
          <w:color w:val="000000"/>
          <w:lang w:eastAsia="es-ES"/>
        </w:rPr>
        <w:t>sustento</w:t>
      </w:r>
      <w:proofErr w:type="spellEnd"/>
      <w:r>
        <w:rPr>
          <w:rFonts w:ascii="Arial" w:eastAsia="MS Mincho" w:hAnsi="Arial" w:cs="Arial"/>
          <w:color w:val="000000"/>
          <w:lang w:eastAsia="es-ES"/>
        </w:rPr>
        <w:t xml:space="preserve"> </w:t>
      </w:r>
      <w:proofErr w:type="spellStart"/>
      <w:r>
        <w:rPr>
          <w:rFonts w:ascii="Arial" w:eastAsia="MS Mincho" w:hAnsi="Arial" w:cs="Arial"/>
          <w:color w:val="000000"/>
          <w:lang w:eastAsia="es-ES"/>
        </w:rPr>
        <w:t>en</w:t>
      </w:r>
      <w:proofErr w:type="spellEnd"/>
      <w:r>
        <w:rPr>
          <w:rFonts w:ascii="Arial" w:eastAsia="MS Mincho" w:hAnsi="Arial" w:cs="Arial"/>
          <w:color w:val="000000"/>
          <w:lang w:eastAsia="es-ES"/>
        </w:rPr>
        <w:t xml:space="preserve"> la </w:t>
      </w:r>
      <w:proofErr w:type="spellStart"/>
      <w:r w:rsidRPr="003C064D">
        <w:rPr>
          <w:rFonts w:ascii="Arial" w:eastAsia="MS Mincho" w:hAnsi="Arial" w:cs="Arial"/>
          <w:color w:val="000000"/>
          <w:lang w:eastAsia="es-ES"/>
        </w:rPr>
        <w:t>siguiente</w:t>
      </w:r>
      <w:proofErr w:type="spellEnd"/>
      <w:r w:rsidRPr="003C064D">
        <w:rPr>
          <w:rFonts w:ascii="Arial" w:eastAsia="MS Mincho" w:hAnsi="Arial" w:cs="Arial"/>
          <w:color w:val="000000"/>
          <w:lang w:eastAsia="es-ES"/>
        </w:rPr>
        <w:t>:</w:t>
      </w:r>
    </w:p>
    <w:p w14:paraId="6B19DB42" w14:textId="77777777" w:rsidR="009E5CC5" w:rsidRPr="0074128B" w:rsidRDefault="009E5CC5">
      <w:pPr>
        <w:rPr>
          <w:rFonts w:ascii="Arial" w:hAnsi="Arial" w:cs="Arial"/>
          <w:sz w:val="24"/>
          <w:szCs w:val="24"/>
        </w:rPr>
      </w:pPr>
    </w:p>
    <w:p w14:paraId="1C638D27" w14:textId="6CA1CB2C" w:rsidR="009E5CC5" w:rsidRPr="0074128B" w:rsidRDefault="00BD1DD3" w:rsidP="0074128B">
      <w:pPr>
        <w:jc w:val="center"/>
        <w:rPr>
          <w:rFonts w:ascii="Arial" w:hAnsi="Arial" w:cs="Arial"/>
          <w:b/>
          <w:bCs/>
          <w:sz w:val="24"/>
          <w:szCs w:val="24"/>
        </w:rPr>
      </w:pPr>
      <w:r w:rsidRPr="0074128B">
        <w:rPr>
          <w:rFonts w:ascii="Arial" w:hAnsi="Arial" w:cs="Arial"/>
          <w:b/>
          <w:bCs/>
          <w:sz w:val="24"/>
          <w:szCs w:val="24"/>
        </w:rPr>
        <w:t>EXPOSICIÓN DE MOTIVOS</w:t>
      </w:r>
    </w:p>
    <w:p w14:paraId="322AC864" w14:textId="77777777" w:rsidR="009E5CC5" w:rsidRPr="0074128B" w:rsidRDefault="009E5CC5">
      <w:pPr>
        <w:rPr>
          <w:rFonts w:ascii="Arial" w:hAnsi="Arial" w:cs="Arial"/>
          <w:sz w:val="24"/>
          <w:szCs w:val="24"/>
        </w:rPr>
      </w:pPr>
    </w:p>
    <w:p w14:paraId="2E567926" w14:textId="6ED98CFF" w:rsidR="009E5CC5" w:rsidRPr="0074128B" w:rsidRDefault="0074128B" w:rsidP="0074128B">
      <w:pPr>
        <w:jc w:val="both"/>
        <w:rPr>
          <w:rFonts w:ascii="Arial" w:hAnsi="Arial" w:cs="Arial"/>
          <w:sz w:val="24"/>
          <w:szCs w:val="24"/>
        </w:rPr>
      </w:pPr>
      <w:proofErr w:type="spellStart"/>
      <w:r w:rsidRPr="0074128B">
        <w:rPr>
          <w:rFonts w:ascii="Arial" w:hAnsi="Arial" w:cs="Arial"/>
          <w:sz w:val="24"/>
          <w:szCs w:val="24"/>
        </w:rPr>
        <w:t>En</w:t>
      </w:r>
      <w:proofErr w:type="spellEnd"/>
      <w:r w:rsidRPr="0074128B">
        <w:rPr>
          <w:rFonts w:ascii="Arial" w:hAnsi="Arial" w:cs="Arial"/>
          <w:sz w:val="24"/>
          <w:szCs w:val="24"/>
        </w:rPr>
        <w:t xml:space="preserve"> Chihuahua</w:t>
      </w:r>
      <w:r>
        <w:rPr>
          <w:rFonts w:ascii="Arial" w:hAnsi="Arial" w:cs="Arial"/>
          <w:sz w:val="24"/>
          <w:szCs w:val="24"/>
        </w:rPr>
        <w:t>,</w:t>
      </w:r>
      <w:r w:rsidR="0022407B" w:rsidRPr="0074128B">
        <w:rPr>
          <w:rFonts w:ascii="Arial" w:hAnsi="Arial" w:cs="Arial"/>
          <w:sz w:val="24"/>
          <w:szCs w:val="24"/>
        </w:rPr>
        <w:t xml:space="preserve"> los</w:t>
      </w:r>
      <w:r w:rsidR="00BD1DD3" w:rsidRPr="0074128B">
        <w:rPr>
          <w:rFonts w:ascii="Arial" w:hAnsi="Arial" w:cs="Arial"/>
          <w:sz w:val="24"/>
          <w:szCs w:val="24"/>
        </w:rPr>
        <w:t xml:space="preserve"> </w:t>
      </w:r>
      <w:proofErr w:type="spellStart"/>
      <w:r w:rsidR="00BD1DD3" w:rsidRPr="0074128B">
        <w:rPr>
          <w:rFonts w:ascii="Arial" w:hAnsi="Arial" w:cs="Arial"/>
          <w:sz w:val="24"/>
          <w:szCs w:val="24"/>
        </w:rPr>
        <w:t>ciudadanos</w:t>
      </w:r>
      <w:proofErr w:type="spellEnd"/>
      <w:r w:rsidR="00BD1DD3" w:rsidRPr="0074128B">
        <w:rPr>
          <w:rFonts w:ascii="Arial" w:hAnsi="Arial" w:cs="Arial"/>
          <w:sz w:val="24"/>
          <w:szCs w:val="24"/>
        </w:rPr>
        <w:t xml:space="preserve"> </w:t>
      </w:r>
      <w:proofErr w:type="spellStart"/>
      <w:r w:rsidR="00BD1DD3" w:rsidRPr="0074128B">
        <w:rPr>
          <w:rFonts w:ascii="Arial" w:hAnsi="Arial" w:cs="Arial"/>
          <w:sz w:val="24"/>
          <w:szCs w:val="24"/>
        </w:rPr>
        <w:t>continúa</w:t>
      </w:r>
      <w:r w:rsidR="0022407B" w:rsidRPr="0074128B">
        <w:rPr>
          <w:rFonts w:ascii="Arial" w:hAnsi="Arial" w:cs="Arial"/>
          <w:sz w:val="24"/>
          <w:szCs w:val="24"/>
        </w:rPr>
        <w:t>mos</w:t>
      </w:r>
      <w:proofErr w:type="spellEnd"/>
      <w:r w:rsidR="00BD1DD3" w:rsidRPr="0074128B">
        <w:rPr>
          <w:rFonts w:ascii="Arial" w:hAnsi="Arial" w:cs="Arial"/>
          <w:sz w:val="24"/>
          <w:szCs w:val="24"/>
        </w:rPr>
        <w:t xml:space="preserve"> </w:t>
      </w:r>
      <w:proofErr w:type="spellStart"/>
      <w:r w:rsidR="00BD1DD3" w:rsidRPr="0074128B">
        <w:rPr>
          <w:rFonts w:ascii="Arial" w:hAnsi="Arial" w:cs="Arial"/>
          <w:sz w:val="24"/>
          <w:szCs w:val="24"/>
        </w:rPr>
        <w:t>enfrentando</w:t>
      </w:r>
      <w:proofErr w:type="spellEnd"/>
      <w:r w:rsidR="00BD1DD3" w:rsidRPr="0074128B">
        <w:rPr>
          <w:rFonts w:ascii="Arial" w:hAnsi="Arial" w:cs="Arial"/>
          <w:sz w:val="24"/>
          <w:szCs w:val="24"/>
        </w:rPr>
        <w:t xml:space="preserve"> </w:t>
      </w:r>
      <w:proofErr w:type="spellStart"/>
      <w:r w:rsidR="00BD1DD3" w:rsidRPr="0074128B">
        <w:rPr>
          <w:rFonts w:ascii="Arial" w:hAnsi="Arial" w:cs="Arial"/>
          <w:sz w:val="24"/>
          <w:szCs w:val="24"/>
        </w:rPr>
        <w:t>costos</w:t>
      </w:r>
      <w:proofErr w:type="spellEnd"/>
      <w:r w:rsidR="00BD1DD3" w:rsidRPr="0074128B">
        <w:rPr>
          <w:rFonts w:ascii="Arial" w:hAnsi="Arial" w:cs="Arial"/>
          <w:sz w:val="24"/>
          <w:szCs w:val="24"/>
        </w:rPr>
        <w:t xml:space="preserve"> </w:t>
      </w:r>
      <w:proofErr w:type="spellStart"/>
      <w:r w:rsidR="00BD1DD3" w:rsidRPr="0074128B">
        <w:rPr>
          <w:rFonts w:ascii="Arial" w:hAnsi="Arial" w:cs="Arial"/>
          <w:sz w:val="24"/>
          <w:szCs w:val="24"/>
        </w:rPr>
        <w:t>excesivos</w:t>
      </w:r>
      <w:proofErr w:type="spellEnd"/>
      <w:r w:rsidR="00BD1DD3" w:rsidRPr="0074128B">
        <w:rPr>
          <w:rFonts w:ascii="Arial" w:hAnsi="Arial" w:cs="Arial"/>
          <w:sz w:val="24"/>
          <w:szCs w:val="24"/>
        </w:rPr>
        <w:t xml:space="preserve"> e injustificados en trámites vehiculares, particularmente en el procedimiento de cambio de propietario, cuyo monto puede superar los $10,000 pesos, incluso tratándose de </w:t>
      </w:r>
      <w:proofErr w:type="spellStart"/>
      <w:r w:rsidR="00BD1DD3" w:rsidRPr="0074128B">
        <w:rPr>
          <w:rFonts w:ascii="Arial" w:hAnsi="Arial" w:cs="Arial"/>
          <w:sz w:val="24"/>
          <w:szCs w:val="24"/>
        </w:rPr>
        <w:t>vehículos</w:t>
      </w:r>
      <w:proofErr w:type="spellEnd"/>
      <w:r w:rsidR="00BD1DD3" w:rsidRPr="0074128B">
        <w:rPr>
          <w:rFonts w:ascii="Arial" w:hAnsi="Arial" w:cs="Arial"/>
          <w:sz w:val="24"/>
          <w:szCs w:val="24"/>
        </w:rPr>
        <w:t xml:space="preserve"> no </w:t>
      </w:r>
      <w:proofErr w:type="spellStart"/>
      <w:r w:rsidR="00BD1DD3" w:rsidRPr="0074128B">
        <w:rPr>
          <w:rFonts w:ascii="Arial" w:hAnsi="Arial" w:cs="Arial"/>
          <w:sz w:val="24"/>
          <w:szCs w:val="24"/>
        </w:rPr>
        <w:t>deportivos</w:t>
      </w:r>
      <w:proofErr w:type="spellEnd"/>
      <w:r w:rsidR="00BD1DD3" w:rsidRPr="0074128B">
        <w:rPr>
          <w:rFonts w:ascii="Arial" w:hAnsi="Arial" w:cs="Arial"/>
          <w:sz w:val="24"/>
          <w:szCs w:val="24"/>
        </w:rPr>
        <w:t xml:space="preserve"> </w:t>
      </w:r>
      <w:proofErr w:type="spellStart"/>
      <w:r w:rsidR="00BD1DD3" w:rsidRPr="0074128B">
        <w:rPr>
          <w:rFonts w:ascii="Arial" w:hAnsi="Arial" w:cs="Arial"/>
          <w:sz w:val="24"/>
          <w:szCs w:val="24"/>
        </w:rPr>
        <w:t>ni</w:t>
      </w:r>
      <w:proofErr w:type="spellEnd"/>
      <w:r w:rsidR="00BD1DD3" w:rsidRPr="0074128B">
        <w:rPr>
          <w:rFonts w:ascii="Arial" w:hAnsi="Arial" w:cs="Arial"/>
          <w:sz w:val="24"/>
          <w:szCs w:val="24"/>
        </w:rPr>
        <w:t xml:space="preserve"> de </w:t>
      </w:r>
      <w:proofErr w:type="spellStart"/>
      <w:r w:rsidR="00BD1DD3" w:rsidRPr="0074128B">
        <w:rPr>
          <w:rFonts w:ascii="Arial" w:hAnsi="Arial" w:cs="Arial"/>
          <w:sz w:val="24"/>
          <w:szCs w:val="24"/>
        </w:rPr>
        <w:t>alta</w:t>
      </w:r>
      <w:proofErr w:type="spellEnd"/>
      <w:r w:rsidR="00BD1DD3" w:rsidRPr="0074128B">
        <w:rPr>
          <w:rFonts w:ascii="Arial" w:hAnsi="Arial" w:cs="Arial"/>
          <w:sz w:val="24"/>
          <w:szCs w:val="24"/>
        </w:rPr>
        <w:t xml:space="preserve"> </w:t>
      </w:r>
      <w:proofErr w:type="spellStart"/>
      <w:r w:rsidR="00BD1DD3" w:rsidRPr="0074128B">
        <w:rPr>
          <w:rFonts w:ascii="Arial" w:hAnsi="Arial" w:cs="Arial"/>
          <w:sz w:val="24"/>
          <w:szCs w:val="24"/>
        </w:rPr>
        <w:t>gama</w:t>
      </w:r>
      <w:proofErr w:type="spellEnd"/>
      <w:r w:rsidR="0022407B" w:rsidRPr="0074128B">
        <w:rPr>
          <w:rFonts w:ascii="Arial" w:hAnsi="Arial" w:cs="Arial"/>
          <w:sz w:val="24"/>
          <w:szCs w:val="24"/>
        </w:rPr>
        <w:t xml:space="preserve">, </w:t>
      </w:r>
      <w:proofErr w:type="spellStart"/>
      <w:r w:rsidR="0022407B" w:rsidRPr="0074128B">
        <w:rPr>
          <w:rFonts w:ascii="Arial" w:hAnsi="Arial" w:cs="Arial"/>
          <w:sz w:val="24"/>
          <w:szCs w:val="24"/>
        </w:rPr>
        <w:t>dicho</w:t>
      </w:r>
      <w:proofErr w:type="spellEnd"/>
      <w:r w:rsidR="0022407B" w:rsidRPr="0074128B">
        <w:rPr>
          <w:rFonts w:ascii="Arial" w:hAnsi="Arial" w:cs="Arial"/>
          <w:sz w:val="24"/>
          <w:szCs w:val="24"/>
        </w:rPr>
        <w:t xml:space="preserve"> </w:t>
      </w:r>
      <w:proofErr w:type="spellStart"/>
      <w:r w:rsidR="0022407B" w:rsidRPr="0074128B">
        <w:rPr>
          <w:rFonts w:ascii="Arial" w:hAnsi="Arial" w:cs="Arial"/>
          <w:sz w:val="24"/>
          <w:szCs w:val="24"/>
        </w:rPr>
        <w:t>cambio</w:t>
      </w:r>
      <w:proofErr w:type="spellEnd"/>
      <w:r w:rsidR="0022407B" w:rsidRPr="0074128B">
        <w:rPr>
          <w:rFonts w:ascii="Arial" w:hAnsi="Arial" w:cs="Arial"/>
          <w:sz w:val="24"/>
          <w:szCs w:val="24"/>
        </w:rPr>
        <w:t xml:space="preserve"> de </w:t>
      </w:r>
      <w:proofErr w:type="spellStart"/>
      <w:proofErr w:type="gramStart"/>
      <w:r w:rsidR="0022407B" w:rsidRPr="0074128B">
        <w:rPr>
          <w:rFonts w:ascii="Arial" w:hAnsi="Arial" w:cs="Arial"/>
          <w:sz w:val="24"/>
          <w:szCs w:val="24"/>
        </w:rPr>
        <w:t>propietario</w:t>
      </w:r>
      <w:proofErr w:type="spellEnd"/>
      <w:r w:rsidR="0022407B" w:rsidRPr="0074128B">
        <w:rPr>
          <w:rFonts w:ascii="Arial" w:hAnsi="Arial" w:cs="Arial"/>
          <w:sz w:val="24"/>
          <w:szCs w:val="24"/>
        </w:rPr>
        <w:t xml:space="preserve">  </w:t>
      </w:r>
      <w:proofErr w:type="spellStart"/>
      <w:r w:rsidR="0022407B" w:rsidRPr="0074128B">
        <w:rPr>
          <w:rFonts w:ascii="Arial" w:hAnsi="Arial" w:cs="Arial"/>
          <w:sz w:val="24"/>
          <w:szCs w:val="24"/>
        </w:rPr>
        <w:t>este</w:t>
      </w:r>
      <w:proofErr w:type="spellEnd"/>
      <w:proofErr w:type="gramEnd"/>
      <w:r w:rsidR="0022407B" w:rsidRPr="0074128B">
        <w:rPr>
          <w:rFonts w:ascii="Arial" w:hAnsi="Arial" w:cs="Arial"/>
          <w:sz w:val="24"/>
          <w:szCs w:val="24"/>
        </w:rPr>
        <w:t xml:space="preserve"> </w:t>
      </w:r>
      <w:proofErr w:type="spellStart"/>
      <w:r w:rsidR="0022407B" w:rsidRPr="0074128B">
        <w:rPr>
          <w:rFonts w:ascii="Arial" w:hAnsi="Arial" w:cs="Arial"/>
          <w:sz w:val="24"/>
          <w:szCs w:val="24"/>
        </w:rPr>
        <w:t>tr</w:t>
      </w:r>
      <w:r>
        <w:rPr>
          <w:rFonts w:ascii="Arial" w:hAnsi="Arial" w:cs="Arial"/>
          <w:sz w:val="24"/>
          <w:szCs w:val="24"/>
        </w:rPr>
        <w:t>á</w:t>
      </w:r>
      <w:r w:rsidR="0022407B" w:rsidRPr="0074128B">
        <w:rPr>
          <w:rFonts w:ascii="Arial" w:hAnsi="Arial" w:cs="Arial"/>
          <w:sz w:val="24"/>
          <w:szCs w:val="24"/>
        </w:rPr>
        <w:t>mite</w:t>
      </w:r>
      <w:proofErr w:type="spellEnd"/>
      <w:r w:rsidR="0022407B" w:rsidRPr="0074128B">
        <w:rPr>
          <w:rFonts w:ascii="Arial" w:hAnsi="Arial" w:cs="Arial"/>
          <w:sz w:val="24"/>
          <w:szCs w:val="24"/>
        </w:rPr>
        <w:t xml:space="preserve"> </w:t>
      </w:r>
      <w:proofErr w:type="spellStart"/>
      <w:r w:rsidR="0022407B" w:rsidRPr="0074128B">
        <w:rPr>
          <w:rFonts w:ascii="Arial" w:hAnsi="Arial" w:cs="Arial"/>
          <w:sz w:val="24"/>
          <w:szCs w:val="24"/>
        </w:rPr>
        <w:t>tuve</w:t>
      </w:r>
      <w:proofErr w:type="spellEnd"/>
      <w:r w:rsidR="0022407B" w:rsidRPr="0074128B">
        <w:rPr>
          <w:rFonts w:ascii="Arial" w:hAnsi="Arial" w:cs="Arial"/>
          <w:sz w:val="24"/>
          <w:szCs w:val="24"/>
        </w:rPr>
        <w:t xml:space="preserve">  que </w:t>
      </w:r>
      <w:proofErr w:type="spellStart"/>
      <w:r w:rsidR="0022407B" w:rsidRPr="0074128B">
        <w:rPr>
          <w:rFonts w:ascii="Arial" w:hAnsi="Arial" w:cs="Arial"/>
          <w:sz w:val="24"/>
          <w:szCs w:val="24"/>
        </w:rPr>
        <w:t>realizarlo</w:t>
      </w:r>
      <w:proofErr w:type="spellEnd"/>
      <w:r w:rsidR="0022407B" w:rsidRPr="0074128B">
        <w:rPr>
          <w:rFonts w:ascii="Arial" w:hAnsi="Arial" w:cs="Arial"/>
          <w:sz w:val="24"/>
          <w:szCs w:val="24"/>
        </w:rPr>
        <w:t xml:space="preserve"> </w:t>
      </w:r>
      <w:proofErr w:type="spellStart"/>
      <w:r w:rsidR="0022407B" w:rsidRPr="0074128B">
        <w:rPr>
          <w:rFonts w:ascii="Arial" w:hAnsi="Arial" w:cs="Arial"/>
          <w:sz w:val="24"/>
          <w:szCs w:val="24"/>
        </w:rPr>
        <w:t>personalmente</w:t>
      </w:r>
      <w:proofErr w:type="spellEnd"/>
      <w:r w:rsidR="0022407B" w:rsidRPr="0074128B">
        <w:rPr>
          <w:rFonts w:ascii="Arial" w:hAnsi="Arial" w:cs="Arial"/>
          <w:sz w:val="24"/>
          <w:szCs w:val="24"/>
        </w:rPr>
        <w:t xml:space="preserve">  </w:t>
      </w:r>
      <w:proofErr w:type="spellStart"/>
      <w:r w:rsidR="0022407B" w:rsidRPr="0074128B">
        <w:rPr>
          <w:rFonts w:ascii="Arial" w:hAnsi="Arial" w:cs="Arial"/>
          <w:sz w:val="24"/>
          <w:szCs w:val="24"/>
        </w:rPr>
        <w:t>en</w:t>
      </w:r>
      <w:proofErr w:type="spellEnd"/>
      <w:r w:rsidR="0022407B" w:rsidRPr="0074128B">
        <w:rPr>
          <w:rFonts w:ascii="Arial" w:hAnsi="Arial" w:cs="Arial"/>
          <w:sz w:val="24"/>
          <w:szCs w:val="24"/>
        </w:rPr>
        <w:t xml:space="preserve"> las </w:t>
      </w:r>
      <w:proofErr w:type="spellStart"/>
      <w:r w:rsidR="0022407B" w:rsidRPr="0074128B">
        <w:rPr>
          <w:rFonts w:ascii="Arial" w:hAnsi="Arial" w:cs="Arial"/>
          <w:sz w:val="24"/>
          <w:szCs w:val="24"/>
        </w:rPr>
        <w:t>oficinas</w:t>
      </w:r>
      <w:proofErr w:type="spellEnd"/>
      <w:r w:rsidR="0022407B" w:rsidRPr="0074128B">
        <w:rPr>
          <w:rFonts w:ascii="Arial" w:hAnsi="Arial" w:cs="Arial"/>
          <w:sz w:val="24"/>
          <w:szCs w:val="24"/>
        </w:rPr>
        <w:t xml:space="preserve"> de </w:t>
      </w:r>
      <w:proofErr w:type="spellStart"/>
      <w:r>
        <w:rPr>
          <w:rFonts w:ascii="Arial" w:hAnsi="Arial" w:cs="Arial"/>
          <w:sz w:val="24"/>
          <w:szCs w:val="24"/>
        </w:rPr>
        <w:t>R</w:t>
      </w:r>
      <w:r w:rsidR="0022407B" w:rsidRPr="0074128B">
        <w:rPr>
          <w:rFonts w:ascii="Arial" w:hAnsi="Arial" w:cs="Arial"/>
          <w:sz w:val="24"/>
          <w:szCs w:val="24"/>
        </w:rPr>
        <w:t>ecaudacion</w:t>
      </w:r>
      <w:proofErr w:type="spellEnd"/>
      <w:r w:rsidR="0022407B" w:rsidRPr="0074128B">
        <w:rPr>
          <w:rFonts w:ascii="Arial" w:hAnsi="Arial" w:cs="Arial"/>
          <w:sz w:val="24"/>
          <w:szCs w:val="24"/>
        </w:rPr>
        <w:t xml:space="preserve"> de </w:t>
      </w:r>
      <w:proofErr w:type="spellStart"/>
      <w:r>
        <w:rPr>
          <w:rFonts w:ascii="Arial" w:hAnsi="Arial" w:cs="Arial"/>
          <w:sz w:val="24"/>
          <w:szCs w:val="24"/>
        </w:rPr>
        <w:t>R</w:t>
      </w:r>
      <w:r w:rsidR="0022407B" w:rsidRPr="0074128B">
        <w:rPr>
          <w:rFonts w:ascii="Arial" w:hAnsi="Arial" w:cs="Arial"/>
          <w:sz w:val="24"/>
          <w:szCs w:val="24"/>
        </w:rPr>
        <w:t>entas</w:t>
      </w:r>
      <w:proofErr w:type="spellEnd"/>
      <w:r w:rsidR="0022407B" w:rsidRPr="0074128B">
        <w:rPr>
          <w:rFonts w:ascii="Arial" w:hAnsi="Arial" w:cs="Arial"/>
          <w:sz w:val="24"/>
          <w:szCs w:val="24"/>
        </w:rPr>
        <w:t xml:space="preserve"> de Cd</w:t>
      </w:r>
      <w:r>
        <w:rPr>
          <w:rFonts w:ascii="Arial" w:hAnsi="Arial" w:cs="Arial"/>
          <w:sz w:val="24"/>
          <w:szCs w:val="24"/>
        </w:rPr>
        <w:t>.</w:t>
      </w:r>
      <w:r w:rsidR="0022407B" w:rsidRPr="0074128B">
        <w:rPr>
          <w:rFonts w:ascii="Arial" w:hAnsi="Arial" w:cs="Arial"/>
          <w:sz w:val="24"/>
          <w:szCs w:val="24"/>
        </w:rPr>
        <w:t xml:space="preserve"> Juarez </w:t>
      </w:r>
      <w:proofErr w:type="spellStart"/>
      <w:r w:rsidR="0022407B" w:rsidRPr="0074128B">
        <w:rPr>
          <w:rFonts w:ascii="Arial" w:hAnsi="Arial" w:cs="Arial"/>
          <w:sz w:val="24"/>
          <w:szCs w:val="24"/>
        </w:rPr>
        <w:t>el</w:t>
      </w:r>
      <w:proofErr w:type="spellEnd"/>
      <w:r w:rsidR="0022407B" w:rsidRPr="0074128B">
        <w:rPr>
          <w:rFonts w:ascii="Arial" w:hAnsi="Arial" w:cs="Arial"/>
          <w:sz w:val="24"/>
          <w:szCs w:val="24"/>
        </w:rPr>
        <w:t xml:space="preserve"> lunes 23 de </w:t>
      </w:r>
      <w:proofErr w:type="spellStart"/>
      <w:r w:rsidR="0022407B" w:rsidRPr="0074128B">
        <w:rPr>
          <w:rFonts w:ascii="Arial" w:hAnsi="Arial" w:cs="Arial"/>
          <w:sz w:val="24"/>
          <w:szCs w:val="24"/>
        </w:rPr>
        <w:t>marzo</w:t>
      </w:r>
      <w:proofErr w:type="spellEnd"/>
      <w:r w:rsidR="0022407B" w:rsidRPr="0074128B">
        <w:rPr>
          <w:rFonts w:ascii="Arial" w:hAnsi="Arial" w:cs="Arial"/>
          <w:sz w:val="24"/>
          <w:szCs w:val="24"/>
        </w:rPr>
        <w:t xml:space="preserve"> del </w:t>
      </w:r>
      <w:proofErr w:type="spellStart"/>
      <w:r w:rsidR="0022407B" w:rsidRPr="0074128B">
        <w:rPr>
          <w:rFonts w:ascii="Arial" w:hAnsi="Arial" w:cs="Arial"/>
          <w:sz w:val="24"/>
          <w:szCs w:val="24"/>
        </w:rPr>
        <w:t>presente</w:t>
      </w:r>
      <w:proofErr w:type="spellEnd"/>
      <w:r w:rsidR="0022407B" w:rsidRPr="0074128B">
        <w:rPr>
          <w:rFonts w:ascii="Arial" w:hAnsi="Arial" w:cs="Arial"/>
          <w:sz w:val="24"/>
          <w:szCs w:val="24"/>
        </w:rPr>
        <w:t>.</w:t>
      </w:r>
    </w:p>
    <w:p w14:paraId="467271F5" w14:textId="77777777" w:rsidR="009E5CC5" w:rsidRPr="0074128B" w:rsidRDefault="009E5CC5" w:rsidP="0074128B">
      <w:pPr>
        <w:jc w:val="both"/>
        <w:rPr>
          <w:rFonts w:ascii="Arial" w:hAnsi="Arial" w:cs="Arial"/>
          <w:sz w:val="24"/>
          <w:szCs w:val="24"/>
        </w:rPr>
      </w:pPr>
    </w:p>
    <w:p w14:paraId="2F8AA4F6" w14:textId="2433D4C3"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Este </w:t>
      </w:r>
      <w:proofErr w:type="spellStart"/>
      <w:r w:rsidRPr="0074128B">
        <w:rPr>
          <w:rFonts w:ascii="Arial" w:hAnsi="Arial" w:cs="Arial"/>
          <w:sz w:val="24"/>
          <w:szCs w:val="24"/>
        </w:rPr>
        <w:t>cobro</w:t>
      </w:r>
      <w:proofErr w:type="spellEnd"/>
      <w:r w:rsidRPr="0074128B">
        <w:rPr>
          <w:rFonts w:ascii="Arial" w:hAnsi="Arial" w:cs="Arial"/>
          <w:sz w:val="24"/>
          <w:szCs w:val="24"/>
        </w:rPr>
        <w:t xml:space="preserve">, </w:t>
      </w:r>
      <w:proofErr w:type="spellStart"/>
      <w:r w:rsidRPr="0074128B">
        <w:rPr>
          <w:rFonts w:ascii="Arial" w:hAnsi="Arial" w:cs="Arial"/>
          <w:sz w:val="24"/>
          <w:szCs w:val="24"/>
        </w:rPr>
        <w:t>además</w:t>
      </w:r>
      <w:proofErr w:type="spellEnd"/>
      <w:r w:rsidRPr="0074128B">
        <w:rPr>
          <w:rFonts w:ascii="Arial" w:hAnsi="Arial" w:cs="Arial"/>
          <w:sz w:val="24"/>
          <w:szCs w:val="24"/>
        </w:rPr>
        <w:t xml:space="preserve"> de </w:t>
      </w:r>
      <w:proofErr w:type="spellStart"/>
      <w:r w:rsidRPr="0074128B">
        <w:rPr>
          <w:rFonts w:ascii="Arial" w:hAnsi="Arial" w:cs="Arial"/>
          <w:sz w:val="24"/>
          <w:szCs w:val="24"/>
        </w:rPr>
        <w:t>representar</w:t>
      </w:r>
      <w:proofErr w:type="spellEnd"/>
      <w:r w:rsidRPr="0074128B">
        <w:rPr>
          <w:rFonts w:ascii="Arial" w:hAnsi="Arial" w:cs="Arial"/>
          <w:sz w:val="24"/>
          <w:szCs w:val="24"/>
        </w:rPr>
        <w:t xml:space="preserve"> una carga </w:t>
      </w:r>
      <w:proofErr w:type="spellStart"/>
      <w:r w:rsidRPr="0074128B">
        <w:rPr>
          <w:rFonts w:ascii="Arial" w:hAnsi="Arial" w:cs="Arial"/>
          <w:sz w:val="24"/>
          <w:szCs w:val="24"/>
        </w:rPr>
        <w:t>económica</w:t>
      </w:r>
      <w:proofErr w:type="spellEnd"/>
      <w:r w:rsidRPr="0074128B">
        <w:rPr>
          <w:rFonts w:ascii="Arial" w:hAnsi="Arial" w:cs="Arial"/>
          <w:sz w:val="24"/>
          <w:szCs w:val="24"/>
        </w:rPr>
        <w:t xml:space="preserve"> </w:t>
      </w:r>
      <w:proofErr w:type="spellStart"/>
      <w:r w:rsidRPr="0074128B">
        <w:rPr>
          <w:rFonts w:ascii="Arial" w:hAnsi="Arial" w:cs="Arial"/>
          <w:sz w:val="24"/>
          <w:szCs w:val="24"/>
        </w:rPr>
        <w:t>desproporcionada</w:t>
      </w:r>
      <w:proofErr w:type="spellEnd"/>
      <w:r w:rsidR="0022407B" w:rsidRPr="0074128B">
        <w:rPr>
          <w:rFonts w:ascii="Arial" w:hAnsi="Arial" w:cs="Arial"/>
          <w:sz w:val="24"/>
          <w:szCs w:val="24"/>
        </w:rPr>
        <w:t xml:space="preserve"> </w:t>
      </w:r>
      <w:proofErr w:type="spellStart"/>
      <w:r w:rsidR="0022407B" w:rsidRPr="0074128B">
        <w:rPr>
          <w:rFonts w:ascii="Arial" w:hAnsi="Arial" w:cs="Arial"/>
          <w:sz w:val="24"/>
          <w:szCs w:val="24"/>
        </w:rPr>
        <w:t>considerando</w:t>
      </w:r>
      <w:proofErr w:type="spellEnd"/>
      <w:r w:rsidR="0022407B" w:rsidRPr="0074128B">
        <w:rPr>
          <w:rFonts w:ascii="Arial" w:hAnsi="Arial" w:cs="Arial"/>
          <w:sz w:val="24"/>
          <w:szCs w:val="24"/>
        </w:rPr>
        <w:t xml:space="preserve"> q</w:t>
      </w:r>
      <w:r w:rsidR="0074128B">
        <w:rPr>
          <w:rFonts w:ascii="Arial" w:hAnsi="Arial" w:cs="Arial"/>
          <w:sz w:val="24"/>
          <w:szCs w:val="24"/>
        </w:rPr>
        <w:t>u</w:t>
      </w:r>
      <w:r w:rsidR="0022407B" w:rsidRPr="0074128B">
        <w:rPr>
          <w:rFonts w:ascii="Arial" w:hAnsi="Arial" w:cs="Arial"/>
          <w:sz w:val="24"/>
          <w:szCs w:val="24"/>
        </w:rPr>
        <w:t xml:space="preserve">e a la </w:t>
      </w:r>
      <w:proofErr w:type="spellStart"/>
      <w:r w:rsidR="0022407B" w:rsidRPr="0074128B">
        <w:rPr>
          <w:rFonts w:ascii="Arial" w:hAnsi="Arial" w:cs="Arial"/>
          <w:sz w:val="24"/>
          <w:szCs w:val="24"/>
        </w:rPr>
        <w:t>oficina</w:t>
      </w:r>
      <w:proofErr w:type="spellEnd"/>
      <w:r w:rsidR="0022407B" w:rsidRPr="0074128B">
        <w:rPr>
          <w:rFonts w:ascii="Arial" w:hAnsi="Arial" w:cs="Arial"/>
          <w:sz w:val="24"/>
          <w:szCs w:val="24"/>
        </w:rPr>
        <w:t xml:space="preserve"> de </w:t>
      </w:r>
      <w:proofErr w:type="spellStart"/>
      <w:r w:rsidR="0022407B" w:rsidRPr="0074128B">
        <w:rPr>
          <w:rFonts w:ascii="Arial" w:hAnsi="Arial" w:cs="Arial"/>
          <w:sz w:val="24"/>
          <w:szCs w:val="24"/>
        </w:rPr>
        <w:t>recaudacion</w:t>
      </w:r>
      <w:proofErr w:type="spellEnd"/>
      <w:r w:rsidR="0022407B" w:rsidRPr="0074128B">
        <w:rPr>
          <w:rFonts w:ascii="Arial" w:hAnsi="Arial" w:cs="Arial"/>
          <w:sz w:val="24"/>
          <w:szCs w:val="24"/>
        </w:rPr>
        <w:t xml:space="preserve"> solo le </w:t>
      </w:r>
      <w:proofErr w:type="spellStart"/>
      <w:r w:rsidR="0022407B" w:rsidRPr="0074128B">
        <w:rPr>
          <w:rFonts w:ascii="Arial" w:hAnsi="Arial" w:cs="Arial"/>
          <w:sz w:val="24"/>
          <w:szCs w:val="24"/>
        </w:rPr>
        <w:t>implica</w:t>
      </w:r>
      <w:proofErr w:type="spellEnd"/>
      <w:r w:rsidR="0022407B" w:rsidRPr="0074128B">
        <w:rPr>
          <w:rFonts w:ascii="Arial" w:hAnsi="Arial" w:cs="Arial"/>
          <w:sz w:val="24"/>
          <w:szCs w:val="24"/>
        </w:rPr>
        <w:t xml:space="preserve"> </w:t>
      </w:r>
      <w:proofErr w:type="spellStart"/>
      <w:r w:rsidR="0022407B" w:rsidRPr="0074128B">
        <w:rPr>
          <w:rFonts w:ascii="Arial" w:hAnsi="Arial" w:cs="Arial"/>
          <w:sz w:val="24"/>
          <w:szCs w:val="24"/>
        </w:rPr>
        <w:t>cambiar</w:t>
      </w:r>
      <w:proofErr w:type="spellEnd"/>
      <w:r w:rsidR="0022407B" w:rsidRPr="0074128B">
        <w:rPr>
          <w:rFonts w:ascii="Arial" w:hAnsi="Arial" w:cs="Arial"/>
          <w:sz w:val="24"/>
          <w:szCs w:val="24"/>
        </w:rPr>
        <w:t xml:space="preserve"> </w:t>
      </w:r>
      <w:proofErr w:type="spellStart"/>
      <w:r w:rsidR="0022407B" w:rsidRPr="0074128B">
        <w:rPr>
          <w:rFonts w:ascii="Arial" w:hAnsi="Arial" w:cs="Arial"/>
          <w:sz w:val="24"/>
          <w:szCs w:val="24"/>
        </w:rPr>
        <w:t>datos</w:t>
      </w:r>
      <w:proofErr w:type="spellEnd"/>
      <w:r w:rsidR="0022407B" w:rsidRPr="0074128B">
        <w:rPr>
          <w:rFonts w:ascii="Arial" w:hAnsi="Arial" w:cs="Arial"/>
          <w:sz w:val="24"/>
          <w:szCs w:val="24"/>
        </w:rPr>
        <w:t xml:space="preserve"> del nuevo </w:t>
      </w:r>
      <w:proofErr w:type="spellStart"/>
      <w:r w:rsidR="0022407B" w:rsidRPr="0074128B">
        <w:rPr>
          <w:rFonts w:ascii="Arial" w:hAnsi="Arial" w:cs="Arial"/>
          <w:sz w:val="24"/>
          <w:szCs w:val="24"/>
        </w:rPr>
        <w:t>propietario</w:t>
      </w:r>
      <w:proofErr w:type="spellEnd"/>
      <w:r w:rsidR="0022407B" w:rsidRPr="0074128B">
        <w:rPr>
          <w:rFonts w:ascii="Arial" w:hAnsi="Arial" w:cs="Arial"/>
          <w:sz w:val="24"/>
          <w:szCs w:val="24"/>
        </w:rPr>
        <w:t xml:space="preserve"> </w:t>
      </w:r>
      <w:proofErr w:type="spellStart"/>
      <w:r w:rsidR="0022407B" w:rsidRPr="0074128B">
        <w:rPr>
          <w:rFonts w:ascii="Arial" w:hAnsi="Arial" w:cs="Arial"/>
          <w:sz w:val="24"/>
          <w:szCs w:val="24"/>
        </w:rPr>
        <w:t>en</w:t>
      </w:r>
      <w:proofErr w:type="spellEnd"/>
      <w:r w:rsidR="0022407B" w:rsidRPr="0074128B">
        <w:rPr>
          <w:rFonts w:ascii="Arial" w:hAnsi="Arial" w:cs="Arial"/>
          <w:sz w:val="24"/>
          <w:szCs w:val="24"/>
        </w:rPr>
        <w:t xml:space="preserve"> sus </w:t>
      </w:r>
      <w:proofErr w:type="spellStart"/>
      <w:r w:rsidR="0022407B" w:rsidRPr="0074128B">
        <w:rPr>
          <w:rFonts w:ascii="Arial" w:hAnsi="Arial" w:cs="Arial"/>
          <w:sz w:val="24"/>
          <w:szCs w:val="24"/>
        </w:rPr>
        <w:t>sistme</w:t>
      </w:r>
      <w:r w:rsidR="0074128B">
        <w:rPr>
          <w:rFonts w:ascii="Arial" w:hAnsi="Arial" w:cs="Arial"/>
          <w:sz w:val="24"/>
          <w:szCs w:val="24"/>
        </w:rPr>
        <w:t>ma</w:t>
      </w:r>
      <w:proofErr w:type="spellEnd"/>
      <w:r w:rsidR="0022407B" w:rsidRPr="0074128B">
        <w:rPr>
          <w:rFonts w:ascii="Arial" w:hAnsi="Arial" w:cs="Arial"/>
          <w:sz w:val="24"/>
          <w:szCs w:val="24"/>
        </w:rPr>
        <w:t xml:space="preserve"> de </w:t>
      </w:r>
      <w:proofErr w:type="spellStart"/>
      <w:r w:rsidR="0022407B" w:rsidRPr="0074128B">
        <w:rPr>
          <w:rFonts w:ascii="Arial" w:hAnsi="Arial" w:cs="Arial"/>
          <w:sz w:val="24"/>
          <w:szCs w:val="24"/>
        </w:rPr>
        <w:t>c</w:t>
      </w:r>
      <w:r w:rsidR="0074128B">
        <w:rPr>
          <w:rFonts w:ascii="Arial" w:hAnsi="Arial" w:cs="Arial"/>
          <w:sz w:val="24"/>
          <w:szCs w:val="24"/>
        </w:rPr>
        <w:t>ó</w:t>
      </w:r>
      <w:r w:rsidR="0022407B" w:rsidRPr="0074128B">
        <w:rPr>
          <w:rFonts w:ascii="Arial" w:hAnsi="Arial" w:cs="Arial"/>
          <w:sz w:val="24"/>
          <w:szCs w:val="24"/>
        </w:rPr>
        <w:t>mputo</w:t>
      </w:r>
      <w:proofErr w:type="spellEnd"/>
      <w:r w:rsidRPr="0074128B">
        <w:rPr>
          <w:rFonts w:ascii="Arial" w:hAnsi="Arial" w:cs="Arial"/>
          <w:sz w:val="24"/>
          <w:szCs w:val="24"/>
        </w:rPr>
        <w:t xml:space="preserve">, </w:t>
      </w:r>
      <w:proofErr w:type="spellStart"/>
      <w:r w:rsidRPr="0074128B">
        <w:rPr>
          <w:rFonts w:ascii="Arial" w:hAnsi="Arial" w:cs="Arial"/>
          <w:sz w:val="24"/>
          <w:szCs w:val="24"/>
        </w:rPr>
        <w:t>está</w:t>
      </w:r>
      <w:proofErr w:type="spellEnd"/>
      <w:r w:rsidRPr="0074128B">
        <w:rPr>
          <w:rFonts w:ascii="Arial" w:hAnsi="Arial" w:cs="Arial"/>
          <w:sz w:val="24"/>
          <w:szCs w:val="24"/>
        </w:rPr>
        <w:t xml:space="preserve"> </w:t>
      </w:r>
      <w:proofErr w:type="spellStart"/>
      <w:r w:rsidRPr="0074128B">
        <w:rPr>
          <w:rFonts w:ascii="Arial" w:hAnsi="Arial" w:cs="Arial"/>
          <w:sz w:val="24"/>
          <w:szCs w:val="24"/>
        </w:rPr>
        <w:t>generando</w:t>
      </w:r>
      <w:proofErr w:type="spellEnd"/>
      <w:r w:rsidRPr="0074128B">
        <w:rPr>
          <w:rFonts w:ascii="Arial" w:hAnsi="Arial" w:cs="Arial"/>
          <w:sz w:val="24"/>
          <w:szCs w:val="24"/>
        </w:rPr>
        <w:t xml:space="preserve"> un fenómeno aún más grave: la normalización de prácticas irregulares y potencialmente delictivas desde la propia autoridad administrativa.  </w:t>
      </w:r>
    </w:p>
    <w:p w14:paraId="74E74CDA" w14:textId="77777777" w:rsidR="009E5CC5" w:rsidRPr="0074128B" w:rsidRDefault="009E5CC5" w:rsidP="0074128B">
      <w:pPr>
        <w:jc w:val="both"/>
        <w:rPr>
          <w:rFonts w:ascii="Arial" w:hAnsi="Arial" w:cs="Arial"/>
          <w:sz w:val="24"/>
          <w:szCs w:val="24"/>
        </w:rPr>
      </w:pPr>
    </w:p>
    <w:p w14:paraId="687C3F14" w14:textId="0FE6F6FC" w:rsidR="009E5CC5" w:rsidRPr="0074128B" w:rsidRDefault="0022407B" w:rsidP="0074128B">
      <w:pPr>
        <w:jc w:val="both"/>
        <w:rPr>
          <w:rFonts w:ascii="Arial" w:hAnsi="Arial" w:cs="Arial"/>
          <w:sz w:val="24"/>
          <w:szCs w:val="24"/>
        </w:rPr>
      </w:pPr>
      <w:r w:rsidRPr="0074128B">
        <w:rPr>
          <w:rFonts w:ascii="Arial" w:hAnsi="Arial" w:cs="Arial"/>
          <w:sz w:val="24"/>
          <w:szCs w:val="24"/>
        </w:rPr>
        <w:t xml:space="preserve">Si de por </w:t>
      </w:r>
      <w:proofErr w:type="spellStart"/>
      <w:r w:rsidRPr="0074128B">
        <w:rPr>
          <w:rFonts w:ascii="Arial" w:hAnsi="Arial" w:cs="Arial"/>
          <w:sz w:val="24"/>
          <w:szCs w:val="24"/>
        </w:rPr>
        <w:t>si</w:t>
      </w:r>
      <w:proofErr w:type="spellEnd"/>
      <w:r w:rsidRPr="0074128B">
        <w:rPr>
          <w:rFonts w:ascii="Arial" w:hAnsi="Arial" w:cs="Arial"/>
          <w:sz w:val="24"/>
          <w:szCs w:val="24"/>
        </w:rPr>
        <w:t xml:space="preserve"> es grave las </w:t>
      </w:r>
      <w:proofErr w:type="spellStart"/>
      <w:r w:rsidRPr="0074128B">
        <w:rPr>
          <w:rFonts w:ascii="Arial" w:hAnsi="Arial" w:cs="Arial"/>
          <w:sz w:val="24"/>
          <w:szCs w:val="24"/>
        </w:rPr>
        <w:t>cantidades</w:t>
      </w:r>
      <w:proofErr w:type="spellEnd"/>
      <w:r w:rsidRPr="0074128B">
        <w:rPr>
          <w:rFonts w:ascii="Arial" w:hAnsi="Arial" w:cs="Arial"/>
          <w:sz w:val="24"/>
          <w:szCs w:val="24"/>
        </w:rPr>
        <w:t xml:space="preserve"> </w:t>
      </w:r>
      <w:proofErr w:type="spellStart"/>
      <w:r w:rsidRPr="0074128B">
        <w:rPr>
          <w:rFonts w:ascii="Arial" w:hAnsi="Arial" w:cs="Arial"/>
          <w:sz w:val="24"/>
          <w:szCs w:val="24"/>
        </w:rPr>
        <w:t>injustificables</w:t>
      </w:r>
      <w:proofErr w:type="spellEnd"/>
      <w:r w:rsidRPr="0074128B">
        <w:rPr>
          <w:rFonts w:ascii="Arial" w:hAnsi="Arial" w:cs="Arial"/>
          <w:sz w:val="24"/>
          <w:szCs w:val="24"/>
        </w:rPr>
        <w:t xml:space="preserve">, personal </w:t>
      </w:r>
      <w:proofErr w:type="spellStart"/>
      <w:r w:rsidRPr="0074128B">
        <w:rPr>
          <w:rFonts w:ascii="Arial" w:hAnsi="Arial" w:cs="Arial"/>
          <w:sz w:val="24"/>
          <w:szCs w:val="24"/>
        </w:rPr>
        <w:t>adscrito</w:t>
      </w:r>
      <w:proofErr w:type="spellEnd"/>
      <w:r w:rsidRPr="0074128B">
        <w:rPr>
          <w:rFonts w:ascii="Arial" w:hAnsi="Arial" w:cs="Arial"/>
          <w:sz w:val="24"/>
          <w:szCs w:val="24"/>
        </w:rPr>
        <w:t xml:space="preserve"> a </w:t>
      </w:r>
      <w:proofErr w:type="spellStart"/>
      <w:r w:rsidRPr="0074128B">
        <w:rPr>
          <w:rFonts w:ascii="Arial" w:hAnsi="Arial" w:cs="Arial"/>
          <w:sz w:val="24"/>
          <w:szCs w:val="24"/>
        </w:rPr>
        <w:t>Recaudación</w:t>
      </w:r>
      <w:proofErr w:type="spellEnd"/>
      <w:r w:rsidRPr="0074128B">
        <w:rPr>
          <w:rFonts w:ascii="Arial" w:hAnsi="Arial" w:cs="Arial"/>
          <w:sz w:val="24"/>
          <w:szCs w:val="24"/>
        </w:rPr>
        <w:t xml:space="preserve"> de </w:t>
      </w:r>
      <w:proofErr w:type="spellStart"/>
      <w:r w:rsidRPr="0074128B">
        <w:rPr>
          <w:rFonts w:ascii="Arial" w:hAnsi="Arial" w:cs="Arial"/>
          <w:sz w:val="24"/>
          <w:szCs w:val="24"/>
        </w:rPr>
        <w:t>Rentas</w:t>
      </w:r>
      <w:proofErr w:type="spellEnd"/>
      <w:r w:rsidRPr="0074128B">
        <w:rPr>
          <w:rFonts w:ascii="Arial" w:hAnsi="Arial" w:cs="Arial"/>
          <w:sz w:val="24"/>
          <w:szCs w:val="24"/>
        </w:rPr>
        <w:t xml:space="preserve"> me </w:t>
      </w:r>
      <w:proofErr w:type="spellStart"/>
      <w:proofErr w:type="gramStart"/>
      <w:r w:rsidRPr="0074128B">
        <w:rPr>
          <w:rFonts w:ascii="Arial" w:hAnsi="Arial" w:cs="Arial"/>
          <w:sz w:val="24"/>
          <w:szCs w:val="24"/>
        </w:rPr>
        <w:t>sugirió</w:t>
      </w:r>
      <w:proofErr w:type="spellEnd"/>
      <w:r w:rsidRPr="0074128B">
        <w:rPr>
          <w:rFonts w:ascii="Arial" w:hAnsi="Arial" w:cs="Arial"/>
          <w:sz w:val="24"/>
          <w:szCs w:val="24"/>
        </w:rPr>
        <w:t xml:space="preserve">  </w:t>
      </w:r>
      <w:proofErr w:type="spellStart"/>
      <w:r w:rsidRPr="0074128B">
        <w:rPr>
          <w:rFonts w:ascii="Arial" w:hAnsi="Arial" w:cs="Arial"/>
          <w:sz w:val="24"/>
          <w:szCs w:val="24"/>
        </w:rPr>
        <w:t>evadir</w:t>
      </w:r>
      <w:proofErr w:type="spellEnd"/>
      <w:proofErr w:type="gramEnd"/>
      <w:r w:rsidRPr="0074128B">
        <w:rPr>
          <w:rFonts w:ascii="Arial" w:hAnsi="Arial" w:cs="Arial"/>
          <w:sz w:val="24"/>
          <w:szCs w:val="24"/>
        </w:rPr>
        <w:t xml:space="preserve"> </w:t>
      </w:r>
      <w:proofErr w:type="spellStart"/>
      <w:r w:rsidRPr="0074128B">
        <w:rPr>
          <w:rFonts w:ascii="Arial" w:hAnsi="Arial" w:cs="Arial"/>
          <w:sz w:val="24"/>
          <w:szCs w:val="24"/>
        </w:rPr>
        <w:t>el</w:t>
      </w:r>
      <w:proofErr w:type="spellEnd"/>
      <w:r w:rsidRPr="0074128B">
        <w:rPr>
          <w:rFonts w:ascii="Arial" w:hAnsi="Arial" w:cs="Arial"/>
          <w:sz w:val="24"/>
          <w:szCs w:val="24"/>
        </w:rPr>
        <w:t xml:space="preserve"> </w:t>
      </w:r>
      <w:proofErr w:type="spellStart"/>
      <w:r w:rsidRPr="0074128B">
        <w:rPr>
          <w:rFonts w:ascii="Arial" w:hAnsi="Arial" w:cs="Arial"/>
          <w:sz w:val="24"/>
          <w:szCs w:val="24"/>
        </w:rPr>
        <w:t>pago</w:t>
      </w:r>
      <w:proofErr w:type="spellEnd"/>
      <w:r w:rsidRPr="0074128B">
        <w:rPr>
          <w:rFonts w:ascii="Arial" w:hAnsi="Arial" w:cs="Arial"/>
          <w:sz w:val="24"/>
          <w:szCs w:val="24"/>
        </w:rPr>
        <w:t xml:space="preserve"> </w:t>
      </w:r>
      <w:proofErr w:type="spellStart"/>
      <w:r w:rsidRPr="0074128B">
        <w:rPr>
          <w:rFonts w:ascii="Arial" w:hAnsi="Arial" w:cs="Arial"/>
          <w:sz w:val="24"/>
          <w:szCs w:val="24"/>
        </w:rPr>
        <w:t>completo</w:t>
      </w:r>
      <w:proofErr w:type="spellEnd"/>
      <w:r w:rsidRPr="0074128B">
        <w:rPr>
          <w:rFonts w:ascii="Arial" w:hAnsi="Arial" w:cs="Arial"/>
          <w:sz w:val="24"/>
          <w:szCs w:val="24"/>
        </w:rPr>
        <w:t xml:space="preserve"> del </w:t>
      </w:r>
      <w:proofErr w:type="spellStart"/>
      <w:r w:rsidRPr="0074128B">
        <w:rPr>
          <w:rFonts w:ascii="Arial" w:hAnsi="Arial" w:cs="Arial"/>
          <w:sz w:val="24"/>
          <w:szCs w:val="24"/>
        </w:rPr>
        <w:t>trámite</w:t>
      </w:r>
      <w:proofErr w:type="spellEnd"/>
      <w:r w:rsidRPr="0074128B">
        <w:rPr>
          <w:rFonts w:ascii="Arial" w:hAnsi="Arial" w:cs="Arial"/>
          <w:sz w:val="24"/>
          <w:szCs w:val="24"/>
        </w:rPr>
        <w:t xml:space="preserve"> </w:t>
      </w:r>
      <w:proofErr w:type="spellStart"/>
      <w:r w:rsidRPr="0074128B">
        <w:rPr>
          <w:rFonts w:ascii="Arial" w:hAnsi="Arial" w:cs="Arial"/>
          <w:sz w:val="24"/>
          <w:szCs w:val="24"/>
        </w:rPr>
        <w:t>mediante</w:t>
      </w:r>
      <w:proofErr w:type="spellEnd"/>
      <w:r w:rsidRPr="0074128B">
        <w:rPr>
          <w:rFonts w:ascii="Arial" w:hAnsi="Arial" w:cs="Arial"/>
          <w:sz w:val="24"/>
          <w:szCs w:val="24"/>
        </w:rPr>
        <w:t xml:space="preserve"> la </w:t>
      </w:r>
      <w:proofErr w:type="spellStart"/>
      <w:r w:rsidRPr="0074128B">
        <w:rPr>
          <w:rFonts w:ascii="Arial" w:hAnsi="Arial" w:cs="Arial"/>
          <w:sz w:val="24"/>
          <w:szCs w:val="24"/>
        </w:rPr>
        <w:t>obtención</w:t>
      </w:r>
      <w:proofErr w:type="spellEnd"/>
      <w:r w:rsidRPr="0074128B">
        <w:rPr>
          <w:rFonts w:ascii="Arial" w:hAnsi="Arial" w:cs="Arial"/>
          <w:sz w:val="24"/>
          <w:szCs w:val="24"/>
        </w:rPr>
        <w:t xml:space="preserve"> de “</w:t>
      </w:r>
      <w:proofErr w:type="spellStart"/>
      <w:r w:rsidRPr="0074128B">
        <w:rPr>
          <w:rFonts w:ascii="Arial" w:hAnsi="Arial" w:cs="Arial"/>
          <w:sz w:val="24"/>
          <w:szCs w:val="24"/>
        </w:rPr>
        <w:t>alguna</w:t>
      </w:r>
      <w:proofErr w:type="spellEnd"/>
      <w:r w:rsidRPr="0074128B">
        <w:rPr>
          <w:rFonts w:ascii="Arial" w:hAnsi="Arial" w:cs="Arial"/>
          <w:sz w:val="24"/>
          <w:szCs w:val="24"/>
        </w:rPr>
        <w:t xml:space="preserve">” </w:t>
      </w:r>
      <w:proofErr w:type="spellStart"/>
      <w:r w:rsidRPr="0074128B">
        <w:rPr>
          <w:rFonts w:ascii="Arial" w:hAnsi="Arial" w:cs="Arial"/>
          <w:sz w:val="24"/>
          <w:szCs w:val="24"/>
        </w:rPr>
        <w:t>factura</w:t>
      </w:r>
      <w:proofErr w:type="spellEnd"/>
      <w:r w:rsidRPr="0074128B">
        <w:rPr>
          <w:rFonts w:ascii="Arial" w:hAnsi="Arial" w:cs="Arial"/>
          <w:sz w:val="24"/>
          <w:szCs w:val="24"/>
        </w:rPr>
        <w:t xml:space="preserve"> a mi </w:t>
      </w:r>
      <w:proofErr w:type="spellStart"/>
      <w:r w:rsidRPr="0074128B">
        <w:rPr>
          <w:rFonts w:ascii="Arial" w:hAnsi="Arial" w:cs="Arial"/>
          <w:sz w:val="24"/>
          <w:szCs w:val="24"/>
        </w:rPr>
        <w:t>nombre</w:t>
      </w:r>
      <w:proofErr w:type="spellEnd"/>
      <w:r w:rsidRPr="0074128B">
        <w:rPr>
          <w:rFonts w:ascii="Arial" w:hAnsi="Arial" w:cs="Arial"/>
          <w:sz w:val="24"/>
          <w:szCs w:val="24"/>
        </w:rPr>
        <w:t xml:space="preserve">, con </w:t>
      </w:r>
      <w:proofErr w:type="spellStart"/>
      <w:r w:rsidRPr="0074128B">
        <w:rPr>
          <w:rFonts w:ascii="Arial" w:hAnsi="Arial" w:cs="Arial"/>
          <w:sz w:val="24"/>
          <w:szCs w:val="24"/>
        </w:rPr>
        <w:t>el</w:t>
      </w:r>
      <w:proofErr w:type="spellEnd"/>
      <w:r w:rsidRPr="0074128B">
        <w:rPr>
          <w:rFonts w:ascii="Arial" w:hAnsi="Arial" w:cs="Arial"/>
          <w:sz w:val="24"/>
          <w:szCs w:val="24"/>
        </w:rPr>
        <w:t xml:space="preserve"> </w:t>
      </w:r>
      <w:proofErr w:type="spellStart"/>
      <w:r w:rsidRPr="0074128B">
        <w:rPr>
          <w:rFonts w:ascii="Arial" w:hAnsi="Arial" w:cs="Arial"/>
          <w:sz w:val="24"/>
          <w:szCs w:val="24"/>
        </w:rPr>
        <w:t>propósito</w:t>
      </w:r>
      <w:proofErr w:type="spellEnd"/>
      <w:r w:rsidRPr="0074128B">
        <w:rPr>
          <w:rFonts w:ascii="Arial" w:hAnsi="Arial" w:cs="Arial"/>
          <w:sz w:val="24"/>
          <w:szCs w:val="24"/>
        </w:rPr>
        <w:t xml:space="preserve"> de simular operaciones de compraventa y pagar únicamente conceptos menores como la revalidación vehicular.  </w:t>
      </w:r>
    </w:p>
    <w:p w14:paraId="018CD416" w14:textId="77777777" w:rsidR="009E5CC5" w:rsidRPr="0074128B" w:rsidRDefault="009E5CC5" w:rsidP="0074128B">
      <w:pPr>
        <w:jc w:val="both"/>
        <w:rPr>
          <w:rFonts w:ascii="Arial" w:hAnsi="Arial" w:cs="Arial"/>
          <w:sz w:val="24"/>
          <w:szCs w:val="24"/>
        </w:rPr>
      </w:pPr>
    </w:p>
    <w:p w14:paraId="12B10019"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Esta práctica no solo constituye una posible inducción a la falsificación de documentos fiscales, sino que abre la puerta a redes de corrupción en las que participan intermediarios, lotes de autos y eventualmente servidores públicos.  </w:t>
      </w:r>
    </w:p>
    <w:p w14:paraId="2B5D8A17" w14:textId="77777777" w:rsidR="009E5CC5" w:rsidRPr="0074128B" w:rsidRDefault="009E5CC5" w:rsidP="0074128B">
      <w:pPr>
        <w:jc w:val="both"/>
        <w:rPr>
          <w:rFonts w:ascii="Arial" w:hAnsi="Arial" w:cs="Arial"/>
          <w:sz w:val="24"/>
          <w:szCs w:val="24"/>
        </w:rPr>
      </w:pPr>
    </w:p>
    <w:p w14:paraId="3E874C84" w14:textId="45EEF44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Aunado a lo anterior, </w:t>
      </w:r>
      <w:r w:rsidR="0022407B" w:rsidRPr="0074128B">
        <w:rPr>
          <w:rFonts w:ascii="Arial" w:hAnsi="Arial" w:cs="Arial"/>
          <w:sz w:val="24"/>
          <w:szCs w:val="24"/>
        </w:rPr>
        <w:t xml:space="preserve">me toco </w:t>
      </w:r>
      <w:proofErr w:type="spellStart"/>
      <w:r w:rsidR="0022407B" w:rsidRPr="0074128B">
        <w:rPr>
          <w:rFonts w:ascii="Arial" w:hAnsi="Arial" w:cs="Arial"/>
          <w:sz w:val="24"/>
          <w:szCs w:val="24"/>
        </w:rPr>
        <w:t>ayudar</w:t>
      </w:r>
      <w:proofErr w:type="spellEnd"/>
      <w:r w:rsidR="0022407B" w:rsidRPr="0074128B">
        <w:rPr>
          <w:rFonts w:ascii="Arial" w:hAnsi="Arial" w:cs="Arial"/>
          <w:sz w:val="24"/>
          <w:szCs w:val="24"/>
        </w:rPr>
        <w:t xml:space="preserve"> </w:t>
      </w:r>
      <w:proofErr w:type="spellStart"/>
      <w:r w:rsidR="0022407B" w:rsidRPr="0074128B">
        <w:rPr>
          <w:rFonts w:ascii="Arial" w:hAnsi="Arial" w:cs="Arial"/>
          <w:sz w:val="24"/>
          <w:szCs w:val="24"/>
        </w:rPr>
        <w:t>hace</w:t>
      </w:r>
      <w:proofErr w:type="spellEnd"/>
      <w:r w:rsidR="0022407B" w:rsidRPr="0074128B">
        <w:rPr>
          <w:rFonts w:ascii="Arial" w:hAnsi="Arial" w:cs="Arial"/>
          <w:sz w:val="24"/>
          <w:szCs w:val="24"/>
        </w:rPr>
        <w:t xml:space="preserve"> un par de </w:t>
      </w:r>
      <w:r w:rsidR="00D40FE0" w:rsidRPr="0074128B">
        <w:rPr>
          <w:rFonts w:ascii="Arial" w:hAnsi="Arial" w:cs="Arial"/>
          <w:sz w:val="24"/>
          <w:szCs w:val="24"/>
        </w:rPr>
        <w:t>meses un</w:t>
      </w:r>
      <w:r w:rsidRPr="0074128B">
        <w:rPr>
          <w:rFonts w:ascii="Arial" w:hAnsi="Arial" w:cs="Arial"/>
          <w:sz w:val="24"/>
          <w:szCs w:val="24"/>
        </w:rPr>
        <w:t xml:space="preserve"> </w:t>
      </w:r>
      <w:proofErr w:type="spellStart"/>
      <w:r w:rsidRPr="0074128B">
        <w:rPr>
          <w:rFonts w:ascii="Arial" w:hAnsi="Arial" w:cs="Arial"/>
          <w:sz w:val="24"/>
          <w:szCs w:val="24"/>
        </w:rPr>
        <w:t>caso</w:t>
      </w:r>
      <w:proofErr w:type="spellEnd"/>
      <w:r w:rsidRPr="0074128B">
        <w:rPr>
          <w:rFonts w:ascii="Arial" w:hAnsi="Arial" w:cs="Arial"/>
          <w:sz w:val="24"/>
          <w:szCs w:val="24"/>
        </w:rPr>
        <w:t xml:space="preserve"> </w:t>
      </w:r>
      <w:proofErr w:type="spellStart"/>
      <w:r w:rsidRPr="0074128B">
        <w:rPr>
          <w:rFonts w:ascii="Arial" w:hAnsi="Arial" w:cs="Arial"/>
          <w:sz w:val="24"/>
          <w:szCs w:val="24"/>
        </w:rPr>
        <w:t>particularmente</w:t>
      </w:r>
      <w:proofErr w:type="spellEnd"/>
      <w:r w:rsidRPr="0074128B">
        <w:rPr>
          <w:rFonts w:ascii="Arial" w:hAnsi="Arial" w:cs="Arial"/>
          <w:sz w:val="24"/>
          <w:szCs w:val="24"/>
        </w:rPr>
        <w:t xml:space="preserve"> </w:t>
      </w:r>
      <w:proofErr w:type="spellStart"/>
      <w:r w:rsidRPr="0074128B">
        <w:rPr>
          <w:rFonts w:ascii="Arial" w:hAnsi="Arial" w:cs="Arial"/>
          <w:sz w:val="24"/>
          <w:szCs w:val="24"/>
        </w:rPr>
        <w:t>alarmante</w:t>
      </w:r>
      <w:proofErr w:type="spellEnd"/>
      <w:r w:rsidRPr="0074128B">
        <w:rPr>
          <w:rFonts w:ascii="Arial" w:hAnsi="Arial" w:cs="Arial"/>
          <w:sz w:val="24"/>
          <w:szCs w:val="24"/>
        </w:rPr>
        <w:t xml:space="preserve">:  </w:t>
      </w:r>
    </w:p>
    <w:p w14:paraId="678F2FF7"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Un ciudadano víctima del robo de su vehículo, quien tras presentar la denuncia correspondiente ante la Fiscalía General del Estado, acudió a Recaudación de Rentas para bloquear cualquier movimiento administrativo sobre la unidad, descubrió que el vehículo ya había sido cambiado de propietario a favor de un tercero.  </w:t>
      </w:r>
    </w:p>
    <w:p w14:paraId="7DA20F5D" w14:textId="187DE614"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Al </w:t>
      </w:r>
      <w:proofErr w:type="spellStart"/>
      <w:r w:rsidRPr="0074128B">
        <w:rPr>
          <w:rFonts w:ascii="Arial" w:hAnsi="Arial" w:cs="Arial"/>
          <w:sz w:val="24"/>
          <w:szCs w:val="24"/>
        </w:rPr>
        <w:t>solicitar</w:t>
      </w:r>
      <w:proofErr w:type="spellEnd"/>
      <w:r w:rsidRPr="0074128B">
        <w:rPr>
          <w:rFonts w:ascii="Arial" w:hAnsi="Arial" w:cs="Arial"/>
          <w:sz w:val="24"/>
          <w:szCs w:val="24"/>
        </w:rPr>
        <w:t xml:space="preserve"> la </w:t>
      </w:r>
      <w:proofErr w:type="spellStart"/>
      <w:r w:rsidRPr="0074128B">
        <w:rPr>
          <w:rFonts w:ascii="Arial" w:hAnsi="Arial" w:cs="Arial"/>
          <w:sz w:val="24"/>
          <w:szCs w:val="24"/>
        </w:rPr>
        <w:t>documentación</w:t>
      </w:r>
      <w:proofErr w:type="spellEnd"/>
      <w:r w:rsidRPr="0074128B">
        <w:rPr>
          <w:rFonts w:ascii="Arial" w:hAnsi="Arial" w:cs="Arial"/>
          <w:sz w:val="24"/>
          <w:szCs w:val="24"/>
        </w:rPr>
        <w:t xml:space="preserve"> que </w:t>
      </w:r>
      <w:proofErr w:type="spellStart"/>
      <w:r w:rsidRPr="0074128B">
        <w:rPr>
          <w:rFonts w:ascii="Arial" w:hAnsi="Arial" w:cs="Arial"/>
          <w:sz w:val="24"/>
          <w:szCs w:val="24"/>
        </w:rPr>
        <w:t>avaló</w:t>
      </w:r>
      <w:proofErr w:type="spellEnd"/>
      <w:r w:rsidRPr="0074128B">
        <w:rPr>
          <w:rFonts w:ascii="Arial" w:hAnsi="Arial" w:cs="Arial"/>
          <w:sz w:val="24"/>
          <w:szCs w:val="24"/>
        </w:rPr>
        <w:t xml:space="preserve"> </w:t>
      </w:r>
      <w:proofErr w:type="spellStart"/>
      <w:r w:rsidRPr="0074128B">
        <w:rPr>
          <w:rFonts w:ascii="Arial" w:hAnsi="Arial" w:cs="Arial"/>
          <w:sz w:val="24"/>
          <w:szCs w:val="24"/>
        </w:rPr>
        <w:t>dicho</w:t>
      </w:r>
      <w:proofErr w:type="spellEnd"/>
      <w:r w:rsidRPr="0074128B">
        <w:rPr>
          <w:rFonts w:ascii="Arial" w:hAnsi="Arial" w:cs="Arial"/>
          <w:sz w:val="24"/>
          <w:szCs w:val="24"/>
        </w:rPr>
        <w:t xml:space="preserve"> </w:t>
      </w:r>
      <w:proofErr w:type="spellStart"/>
      <w:r w:rsidRPr="0074128B">
        <w:rPr>
          <w:rFonts w:ascii="Arial" w:hAnsi="Arial" w:cs="Arial"/>
          <w:sz w:val="24"/>
          <w:szCs w:val="24"/>
        </w:rPr>
        <w:t>trámite</w:t>
      </w:r>
      <w:proofErr w:type="spellEnd"/>
      <w:r w:rsidRPr="0074128B">
        <w:rPr>
          <w:rFonts w:ascii="Arial" w:hAnsi="Arial" w:cs="Arial"/>
          <w:sz w:val="24"/>
          <w:szCs w:val="24"/>
        </w:rPr>
        <w:t xml:space="preserve">, se </w:t>
      </w:r>
      <w:r w:rsidR="0022407B" w:rsidRPr="0074128B">
        <w:rPr>
          <w:rFonts w:ascii="Arial" w:hAnsi="Arial" w:cs="Arial"/>
          <w:sz w:val="24"/>
          <w:szCs w:val="24"/>
          <w:lang w:val="es-MX"/>
        </w:rPr>
        <w:t xml:space="preserve">le informó que ese vehículo ya tenía un cambio de propietario ante lo cual indignado e incrédulo el legítimo dueño solicitó a la cajera se le mostrará la factura expedida con la cual obviamente quienes robaron su vehículo pudieron llevar exitosamente el cambio de propietario en las oficinas de recaudación de rentas en Ciudad Juárez, acto seguido la cajera le mostró una factura dentro del sistema de esa dependencia la cual fue expedida por un lote de carros usados de la misma ciudad en donde se simuló obviamente la compra venta del vehículo en cuestión a nombre de </w:t>
      </w:r>
      <w:r w:rsidR="0074128B">
        <w:rPr>
          <w:rFonts w:ascii="Arial" w:hAnsi="Arial" w:cs="Arial"/>
          <w:sz w:val="24"/>
          <w:szCs w:val="24"/>
          <w:lang w:val="es-MX"/>
        </w:rPr>
        <w:t>tercera</w:t>
      </w:r>
      <w:r w:rsidR="0022407B" w:rsidRPr="0074128B">
        <w:rPr>
          <w:rFonts w:ascii="Arial" w:hAnsi="Arial" w:cs="Arial"/>
          <w:sz w:val="24"/>
          <w:szCs w:val="24"/>
          <w:lang w:val="es-MX"/>
        </w:rPr>
        <w:t xml:space="preserve"> persona. Además de todo lo anterior la gravedad radica en que </w:t>
      </w:r>
      <w:r w:rsidR="0074128B">
        <w:rPr>
          <w:rFonts w:ascii="Arial" w:hAnsi="Arial" w:cs="Arial"/>
          <w:sz w:val="24"/>
          <w:szCs w:val="24"/>
          <w:lang w:val="es-MX"/>
        </w:rPr>
        <w:t>R</w:t>
      </w:r>
      <w:r w:rsidR="0022407B" w:rsidRPr="0074128B">
        <w:rPr>
          <w:rFonts w:ascii="Arial" w:hAnsi="Arial" w:cs="Arial"/>
          <w:sz w:val="24"/>
          <w:szCs w:val="24"/>
          <w:lang w:val="es-MX"/>
        </w:rPr>
        <w:t xml:space="preserve">ecaudación de </w:t>
      </w:r>
      <w:r w:rsidR="0074128B">
        <w:rPr>
          <w:rFonts w:ascii="Arial" w:hAnsi="Arial" w:cs="Arial"/>
          <w:sz w:val="24"/>
          <w:szCs w:val="24"/>
          <w:lang w:val="es-MX"/>
        </w:rPr>
        <w:t>R</w:t>
      </w:r>
      <w:r w:rsidR="0022407B" w:rsidRPr="0074128B">
        <w:rPr>
          <w:rFonts w:ascii="Arial" w:hAnsi="Arial" w:cs="Arial"/>
          <w:sz w:val="24"/>
          <w:szCs w:val="24"/>
          <w:lang w:val="es-MX"/>
        </w:rPr>
        <w:t>entas tiene dentro de sus protocolos de seguridad para evitar precisamente casos como el que narro</w:t>
      </w:r>
      <w:r w:rsidR="0074128B">
        <w:rPr>
          <w:rFonts w:ascii="Arial" w:hAnsi="Arial" w:cs="Arial"/>
          <w:sz w:val="24"/>
          <w:szCs w:val="24"/>
          <w:lang w:val="es-MX"/>
        </w:rPr>
        <w:t>,</w:t>
      </w:r>
      <w:r w:rsidR="0022407B" w:rsidRPr="0074128B">
        <w:rPr>
          <w:rFonts w:ascii="Arial" w:hAnsi="Arial" w:cs="Arial"/>
          <w:sz w:val="24"/>
          <w:szCs w:val="24"/>
          <w:lang w:val="es-MX"/>
        </w:rPr>
        <w:t xml:space="preserve"> un sistema en donde tienen dadas de altas las facturas o copias de las mismas que expiden las agencias de autos de autos y cuando se trata de un cambio de propietario ellos tienen la obligación de cotejar la factura presentada porque quiere registrar su vehículo a su nombre con el documento que obra en el poder de sistema de archivos</w:t>
      </w:r>
      <w:r w:rsidR="007304B2" w:rsidRPr="0074128B">
        <w:rPr>
          <w:rFonts w:ascii="Arial" w:hAnsi="Arial" w:cs="Arial"/>
          <w:sz w:val="24"/>
          <w:szCs w:val="24"/>
          <w:lang w:val="es-MX"/>
        </w:rPr>
        <w:t xml:space="preserve">, es obvio que ese proceso de validación no se está llevando a cabo por parte de personal de esa dependencia estatal puesto que como aquí lo he narrado el caso que me tocó atender a pesar de que fue un vehículo robado se </w:t>
      </w:r>
      <w:r w:rsidR="007304B2" w:rsidRPr="0074128B">
        <w:rPr>
          <w:rFonts w:ascii="Arial" w:hAnsi="Arial" w:cs="Arial"/>
          <w:sz w:val="24"/>
          <w:szCs w:val="24"/>
          <w:lang w:val="es-MX"/>
        </w:rPr>
        <w:lastRenderedPageBreak/>
        <w:t>pudo registrar sin ningún problema a nombre de quien robó el vehículo, continuamos con la investigación y nos enteramos porque vimos posteriormente con la ubicación del vehículo ya que éste traía GPS y se encontró en el domicilio de una familia quien alegaba haber comprado de manera legítima ese automóvil</w:t>
      </w:r>
      <w:r w:rsidR="0074128B">
        <w:rPr>
          <w:rFonts w:ascii="Arial" w:hAnsi="Arial" w:cs="Arial"/>
          <w:sz w:val="24"/>
          <w:szCs w:val="24"/>
          <w:lang w:val="es-MX"/>
        </w:rPr>
        <w:t>,</w:t>
      </w:r>
      <w:r w:rsidR="007304B2" w:rsidRPr="0074128B">
        <w:rPr>
          <w:rFonts w:ascii="Arial" w:hAnsi="Arial" w:cs="Arial"/>
          <w:sz w:val="24"/>
          <w:szCs w:val="24"/>
          <w:lang w:val="es-MX"/>
        </w:rPr>
        <w:t xml:space="preserve"> mostrando inclusive la factura endosada a su nombre misma que fue con la que llevaron a cabo el cambio de domicilio en recaudación de rentas. Esta obvia existencia de una cadena de corrupción que desde fuera de recaudación de rentas está operando para facilitar la comercialización de vehículos robados afecta no solamente a quien se le sustrae un automóvil sino a quien lo compró de buena fe ya que en investigaciones que me tocó participar se logr</w:t>
      </w:r>
      <w:r w:rsidR="0074128B">
        <w:rPr>
          <w:rFonts w:ascii="Arial" w:hAnsi="Arial" w:cs="Arial"/>
          <w:sz w:val="24"/>
          <w:szCs w:val="24"/>
          <w:lang w:val="es-MX"/>
        </w:rPr>
        <w:t>ó</w:t>
      </w:r>
      <w:r w:rsidR="007304B2" w:rsidRPr="0074128B">
        <w:rPr>
          <w:rFonts w:ascii="Arial" w:hAnsi="Arial" w:cs="Arial"/>
          <w:sz w:val="24"/>
          <w:szCs w:val="24"/>
          <w:lang w:val="es-MX"/>
        </w:rPr>
        <w:t xml:space="preserve"> la recuperación del auto robado por parte de la fiscalía quienes debieron retirar el vehículo a la familia que compró el auto robado sin saberlo, perdiendo con esto el dinero que pagaron por esa adquisición. La corrupción solamente beneficia a quienes la practican y a quienes la solapan. </w:t>
      </w:r>
    </w:p>
    <w:p w14:paraId="4D8A1AB2" w14:textId="77777777" w:rsidR="00D40FE0" w:rsidRDefault="00D40FE0" w:rsidP="0074128B">
      <w:pPr>
        <w:jc w:val="both"/>
        <w:rPr>
          <w:rFonts w:ascii="Arial" w:hAnsi="Arial" w:cs="Arial"/>
          <w:sz w:val="24"/>
          <w:szCs w:val="24"/>
        </w:rPr>
      </w:pPr>
    </w:p>
    <w:p w14:paraId="6FC03EE5" w14:textId="7B1E1EA2" w:rsidR="009E5CC5" w:rsidRPr="0074128B" w:rsidRDefault="00BD1DD3" w:rsidP="0074128B">
      <w:pPr>
        <w:jc w:val="both"/>
        <w:rPr>
          <w:rFonts w:ascii="Arial" w:hAnsi="Arial" w:cs="Arial"/>
          <w:sz w:val="24"/>
          <w:szCs w:val="24"/>
        </w:rPr>
      </w:pPr>
      <w:proofErr w:type="spellStart"/>
      <w:r w:rsidRPr="0074128B">
        <w:rPr>
          <w:rFonts w:ascii="Arial" w:hAnsi="Arial" w:cs="Arial"/>
          <w:sz w:val="24"/>
          <w:szCs w:val="24"/>
        </w:rPr>
        <w:t>Esto</w:t>
      </w:r>
      <w:proofErr w:type="spellEnd"/>
      <w:r w:rsidRPr="0074128B">
        <w:rPr>
          <w:rFonts w:ascii="Arial" w:hAnsi="Arial" w:cs="Arial"/>
          <w:sz w:val="24"/>
          <w:szCs w:val="24"/>
        </w:rPr>
        <w:t xml:space="preserve"> </w:t>
      </w:r>
      <w:proofErr w:type="spellStart"/>
      <w:r w:rsidRPr="0074128B">
        <w:rPr>
          <w:rFonts w:ascii="Arial" w:hAnsi="Arial" w:cs="Arial"/>
          <w:sz w:val="24"/>
          <w:szCs w:val="24"/>
        </w:rPr>
        <w:t>evidencia</w:t>
      </w:r>
      <w:proofErr w:type="spellEnd"/>
      <w:r w:rsidRPr="0074128B">
        <w:rPr>
          <w:rFonts w:ascii="Arial" w:hAnsi="Arial" w:cs="Arial"/>
          <w:sz w:val="24"/>
          <w:szCs w:val="24"/>
        </w:rPr>
        <w:t xml:space="preserve"> una </w:t>
      </w:r>
      <w:proofErr w:type="spellStart"/>
      <w:r w:rsidRPr="0074128B">
        <w:rPr>
          <w:rFonts w:ascii="Arial" w:hAnsi="Arial" w:cs="Arial"/>
          <w:sz w:val="24"/>
          <w:szCs w:val="24"/>
        </w:rPr>
        <w:t>falla</w:t>
      </w:r>
      <w:proofErr w:type="spellEnd"/>
      <w:r w:rsidRPr="0074128B">
        <w:rPr>
          <w:rFonts w:ascii="Arial" w:hAnsi="Arial" w:cs="Arial"/>
          <w:sz w:val="24"/>
          <w:szCs w:val="24"/>
        </w:rPr>
        <w:t xml:space="preserve"> crítica —o posible omisión deliberada— en los mecanismos de control de la autoridad, ya que:  </w:t>
      </w:r>
    </w:p>
    <w:p w14:paraId="6ACD6044"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 </w:t>
      </w:r>
      <w:proofErr w:type="spellStart"/>
      <w:r w:rsidRPr="0074128B">
        <w:rPr>
          <w:rFonts w:ascii="Arial" w:hAnsi="Arial" w:cs="Arial"/>
          <w:sz w:val="24"/>
          <w:szCs w:val="24"/>
        </w:rPr>
        <w:t>Recaudación</w:t>
      </w:r>
      <w:proofErr w:type="spellEnd"/>
      <w:r w:rsidRPr="0074128B">
        <w:rPr>
          <w:rFonts w:ascii="Arial" w:hAnsi="Arial" w:cs="Arial"/>
          <w:sz w:val="24"/>
          <w:szCs w:val="24"/>
        </w:rPr>
        <w:t xml:space="preserve"> de </w:t>
      </w:r>
      <w:proofErr w:type="spellStart"/>
      <w:r w:rsidRPr="0074128B">
        <w:rPr>
          <w:rFonts w:ascii="Arial" w:hAnsi="Arial" w:cs="Arial"/>
          <w:sz w:val="24"/>
          <w:szCs w:val="24"/>
        </w:rPr>
        <w:t>Rentas</w:t>
      </w:r>
      <w:proofErr w:type="spellEnd"/>
      <w:r w:rsidRPr="0074128B">
        <w:rPr>
          <w:rFonts w:ascii="Arial" w:hAnsi="Arial" w:cs="Arial"/>
          <w:sz w:val="24"/>
          <w:szCs w:val="24"/>
        </w:rPr>
        <w:t xml:space="preserve"> </w:t>
      </w:r>
      <w:proofErr w:type="spellStart"/>
      <w:r w:rsidRPr="0074128B">
        <w:rPr>
          <w:rFonts w:ascii="Arial" w:hAnsi="Arial" w:cs="Arial"/>
          <w:sz w:val="24"/>
          <w:szCs w:val="24"/>
        </w:rPr>
        <w:t>cuenta</w:t>
      </w:r>
      <w:proofErr w:type="spellEnd"/>
      <w:r w:rsidRPr="0074128B">
        <w:rPr>
          <w:rFonts w:ascii="Arial" w:hAnsi="Arial" w:cs="Arial"/>
          <w:sz w:val="24"/>
          <w:szCs w:val="24"/>
        </w:rPr>
        <w:t xml:space="preserve"> con sistemas para validar la autenticidad de facturas, particularmente las emitidas por agencias automotrices.  </w:t>
      </w:r>
    </w:p>
    <w:p w14:paraId="63F30B22"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 El personal encargado tiene la obligación de cotejar la documentación presentada con los registros existentes.  </w:t>
      </w:r>
    </w:p>
    <w:p w14:paraId="7DFF100F"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 La omisión de estos controles facilita la legalización de vehículos robados mediante documentación falsa.  </w:t>
      </w:r>
    </w:p>
    <w:p w14:paraId="3D180131" w14:textId="77777777" w:rsidR="009E5CC5" w:rsidRPr="0074128B" w:rsidRDefault="009E5CC5" w:rsidP="0074128B">
      <w:pPr>
        <w:jc w:val="both"/>
        <w:rPr>
          <w:rFonts w:ascii="Arial" w:hAnsi="Arial" w:cs="Arial"/>
          <w:sz w:val="24"/>
          <w:szCs w:val="24"/>
        </w:rPr>
      </w:pPr>
    </w:p>
    <w:p w14:paraId="5CF28473"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Lo anterior configura un escenario sumamente grave, en el que podrían coexistir:  </w:t>
      </w:r>
    </w:p>
    <w:p w14:paraId="6E895E82"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 </w:t>
      </w:r>
      <w:proofErr w:type="spellStart"/>
      <w:r w:rsidRPr="0074128B">
        <w:rPr>
          <w:rFonts w:ascii="Arial" w:hAnsi="Arial" w:cs="Arial"/>
          <w:sz w:val="24"/>
          <w:szCs w:val="24"/>
        </w:rPr>
        <w:t>Cobros</w:t>
      </w:r>
      <w:proofErr w:type="spellEnd"/>
      <w:r w:rsidRPr="0074128B">
        <w:rPr>
          <w:rFonts w:ascii="Arial" w:hAnsi="Arial" w:cs="Arial"/>
          <w:sz w:val="24"/>
          <w:szCs w:val="24"/>
        </w:rPr>
        <w:t xml:space="preserve"> </w:t>
      </w:r>
      <w:proofErr w:type="spellStart"/>
      <w:r w:rsidRPr="0074128B">
        <w:rPr>
          <w:rFonts w:ascii="Arial" w:hAnsi="Arial" w:cs="Arial"/>
          <w:sz w:val="24"/>
          <w:szCs w:val="24"/>
        </w:rPr>
        <w:t>excesivos</w:t>
      </w:r>
      <w:proofErr w:type="spellEnd"/>
      <w:r w:rsidRPr="0074128B">
        <w:rPr>
          <w:rFonts w:ascii="Arial" w:hAnsi="Arial" w:cs="Arial"/>
          <w:sz w:val="24"/>
          <w:szCs w:val="24"/>
        </w:rPr>
        <w:t xml:space="preserve"> que </w:t>
      </w:r>
      <w:proofErr w:type="spellStart"/>
      <w:r w:rsidRPr="0074128B">
        <w:rPr>
          <w:rFonts w:ascii="Arial" w:hAnsi="Arial" w:cs="Arial"/>
          <w:sz w:val="24"/>
          <w:szCs w:val="24"/>
        </w:rPr>
        <w:t>incentivan</w:t>
      </w:r>
      <w:proofErr w:type="spellEnd"/>
      <w:r w:rsidRPr="0074128B">
        <w:rPr>
          <w:rFonts w:ascii="Arial" w:hAnsi="Arial" w:cs="Arial"/>
          <w:sz w:val="24"/>
          <w:szCs w:val="24"/>
        </w:rPr>
        <w:t xml:space="preserve"> la evasión  </w:t>
      </w:r>
    </w:p>
    <w:p w14:paraId="26FB893B"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 Simulación de operaciones mediante facturas falsas  </w:t>
      </w:r>
    </w:p>
    <w:p w14:paraId="1ACC5468"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 Posible colusión entre particulares y servidores públicos  </w:t>
      </w:r>
    </w:p>
    <w:p w14:paraId="2BCEE78F"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 Riesgo patrimonial para los ciudadanos legítimos propietarios  </w:t>
      </w:r>
    </w:p>
    <w:p w14:paraId="3B962141"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 Debilitamiento de la confianza en las instituciones  </w:t>
      </w:r>
    </w:p>
    <w:p w14:paraId="09869F52" w14:textId="77777777" w:rsidR="009E5CC5" w:rsidRPr="0074128B" w:rsidRDefault="009E5CC5" w:rsidP="0074128B">
      <w:pPr>
        <w:jc w:val="both"/>
        <w:rPr>
          <w:rFonts w:ascii="Arial" w:hAnsi="Arial" w:cs="Arial"/>
          <w:sz w:val="24"/>
          <w:szCs w:val="24"/>
        </w:rPr>
      </w:pPr>
    </w:p>
    <w:p w14:paraId="0C9AC510"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No se trata de hechos aislados, sino de indicios de un posible esquema estructurado de corrupción, que amerita investigación inmediata, deslinde de responsabilidades y sanciones ejemplares.  </w:t>
      </w:r>
    </w:p>
    <w:p w14:paraId="2886BA1A" w14:textId="77777777" w:rsidR="009E5CC5" w:rsidRPr="0074128B" w:rsidRDefault="009E5CC5" w:rsidP="0074128B">
      <w:pPr>
        <w:jc w:val="both"/>
        <w:rPr>
          <w:rFonts w:ascii="Arial" w:hAnsi="Arial" w:cs="Arial"/>
          <w:sz w:val="24"/>
          <w:szCs w:val="24"/>
        </w:rPr>
      </w:pPr>
    </w:p>
    <w:p w14:paraId="539E2F44"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CONSIDERACIONES  </w:t>
      </w:r>
    </w:p>
    <w:p w14:paraId="768829E7" w14:textId="77777777" w:rsidR="009E5CC5" w:rsidRPr="0074128B" w:rsidRDefault="009E5CC5" w:rsidP="0074128B">
      <w:pPr>
        <w:jc w:val="both"/>
        <w:rPr>
          <w:rFonts w:ascii="Arial" w:hAnsi="Arial" w:cs="Arial"/>
          <w:sz w:val="24"/>
          <w:szCs w:val="24"/>
        </w:rPr>
      </w:pPr>
    </w:p>
    <w:p w14:paraId="60BC79D4"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PRIMERA. Que es obligación del Estado garantizar que los trámites administrativos se realicen bajo principios de legalidad, transparencia, eficiencia y honradez, conforme al artículo 134 de la Constitución Política de los Estados Unidos Mexicanos.  </w:t>
      </w:r>
    </w:p>
    <w:p w14:paraId="399A9E0C" w14:textId="77777777" w:rsidR="009E5CC5" w:rsidRPr="0074128B" w:rsidRDefault="009E5CC5" w:rsidP="0074128B">
      <w:pPr>
        <w:jc w:val="both"/>
        <w:rPr>
          <w:rFonts w:ascii="Arial" w:hAnsi="Arial" w:cs="Arial"/>
          <w:sz w:val="24"/>
          <w:szCs w:val="24"/>
        </w:rPr>
      </w:pPr>
    </w:p>
    <w:p w14:paraId="7BADF8A4"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SEGUNDA. Que ningún servidor público puede, bajo ninguna circunstancia, sugerir, tolerar o facilitar conductas que impliquen simulación o falsificación de documentos, ni permitir que el sistema institucional sea utilizado para encubrir delitos.  </w:t>
      </w:r>
    </w:p>
    <w:p w14:paraId="5C2893F4" w14:textId="77777777" w:rsidR="009E5CC5" w:rsidRPr="0074128B" w:rsidRDefault="009E5CC5" w:rsidP="0074128B">
      <w:pPr>
        <w:jc w:val="both"/>
        <w:rPr>
          <w:rFonts w:ascii="Arial" w:hAnsi="Arial" w:cs="Arial"/>
          <w:sz w:val="24"/>
          <w:szCs w:val="24"/>
        </w:rPr>
      </w:pPr>
    </w:p>
    <w:p w14:paraId="1BC0D288"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TERCERA. Que la omisión en la validación de documentos oficiales, particularmente en trámites relacionados con la propiedad de vehículos, puede derivar en la legalización de bienes provenientes de ilícitos, como el robo de automóviles.  </w:t>
      </w:r>
    </w:p>
    <w:p w14:paraId="4F596B8B" w14:textId="77777777" w:rsidR="009E5CC5" w:rsidRPr="0074128B" w:rsidRDefault="009E5CC5" w:rsidP="0074128B">
      <w:pPr>
        <w:jc w:val="both"/>
        <w:rPr>
          <w:rFonts w:ascii="Arial" w:hAnsi="Arial" w:cs="Arial"/>
          <w:sz w:val="24"/>
          <w:szCs w:val="24"/>
        </w:rPr>
      </w:pPr>
    </w:p>
    <w:p w14:paraId="347F9FEB"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CUARTA. Que el cobro excesivo de derechos administrativos puede constituir un incentivo perverso para la evasión y la corrupción, afectando directamente a la ciudadanía.  </w:t>
      </w:r>
    </w:p>
    <w:p w14:paraId="1F26CDD8" w14:textId="77777777" w:rsidR="009E5CC5" w:rsidRPr="0074128B" w:rsidRDefault="009E5CC5" w:rsidP="0074128B">
      <w:pPr>
        <w:jc w:val="both"/>
        <w:rPr>
          <w:rFonts w:ascii="Arial" w:hAnsi="Arial" w:cs="Arial"/>
          <w:sz w:val="24"/>
          <w:szCs w:val="24"/>
        </w:rPr>
      </w:pPr>
    </w:p>
    <w:p w14:paraId="7681CBF7" w14:textId="77777777" w:rsidR="003A0BAE" w:rsidRDefault="003A0BAE" w:rsidP="003A0BAE">
      <w:pPr>
        <w:spacing w:before="100" w:beforeAutospacing="1" w:after="100" w:afterAutospacing="1" w:line="360" w:lineRule="auto"/>
        <w:jc w:val="both"/>
        <w:rPr>
          <w:rFonts w:ascii="Arial" w:eastAsia="Times New Roman" w:hAnsi="Arial" w:cs="Arial"/>
          <w:lang w:eastAsia="es-MX"/>
        </w:rPr>
      </w:pPr>
      <w:r w:rsidRPr="002C0DA5">
        <w:rPr>
          <w:rFonts w:ascii="Arial" w:eastAsia="Times New Roman" w:hAnsi="Arial" w:cs="Arial"/>
          <w:lang w:eastAsia="es-MX"/>
        </w:rPr>
        <w:t xml:space="preserve">Por </w:t>
      </w:r>
      <w:proofErr w:type="spellStart"/>
      <w:r w:rsidRPr="002C0DA5">
        <w:rPr>
          <w:rFonts w:ascii="Arial" w:eastAsia="Times New Roman" w:hAnsi="Arial" w:cs="Arial"/>
          <w:lang w:eastAsia="es-MX"/>
        </w:rPr>
        <w:t>todo</w:t>
      </w:r>
      <w:proofErr w:type="spellEnd"/>
      <w:r w:rsidRPr="002C0DA5">
        <w:rPr>
          <w:rFonts w:ascii="Arial" w:eastAsia="Times New Roman" w:hAnsi="Arial" w:cs="Arial"/>
          <w:lang w:eastAsia="es-MX"/>
        </w:rPr>
        <w:t xml:space="preserve"> lo anterior es que los </w:t>
      </w:r>
      <w:proofErr w:type="spellStart"/>
      <w:r w:rsidRPr="002C0DA5">
        <w:rPr>
          <w:rFonts w:ascii="Arial" w:eastAsia="Times New Roman" w:hAnsi="Arial" w:cs="Arial"/>
          <w:lang w:eastAsia="es-MX"/>
        </w:rPr>
        <w:t>diputados</w:t>
      </w:r>
      <w:proofErr w:type="spellEnd"/>
      <w:r w:rsidRPr="002C0DA5">
        <w:rPr>
          <w:rFonts w:ascii="Arial" w:eastAsia="Times New Roman" w:hAnsi="Arial" w:cs="Arial"/>
          <w:lang w:eastAsia="es-MX"/>
        </w:rPr>
        <w:t xml:space="preserve"> </w:t>
      </w:r>
      <w:proofErr w:type="spellStart"/>
      <w:r w:rsidRPr="002C0DA5">
        <w:rPr>
          <w:rFonts w:ascii="Arial" w:eastAsia="Times New Roman" w:hAnsi="Arial" w:cs="Arial"/>
          <w:lang w:eastAsia="es-MX"/>
        </w:rPr>
        <w:t>integrantes</w:t>
      </w:r>
      <w:proofErr w:type="spellEnd"/>
      <w:r w:rsidRPr="002C0DA5">
        <w:rPr>
          <w:rFonts w:ascii="Arial" w:eastAsia="Times New Roman" w:hAnsi="Arial" w:cs="Arial"/>
          <w:lang w:eastAsia="es-MX"/>
        </w:rPr>
        <w:t xml:space="preserve"> de la </w:t>
      </w:r>
      <w:proofErr w:type="spellStart"/>
      <w:r w:rsidRPr="002C0DA5">
        <w:rPr>
          <w:rFonts w:ascii="Arial" w:eastAsia="Times New Roman" w:hAnsi="Arial" w:cs="Arial"/>
          <w:lang w:eastAsia="es-MX"/>
        </w:rPr>
        <w:t>bancada</w:t>
      </w:r>
      <w:proofErr w:type="spellEnd"/>
      <w:r w:rsidRPr="002C0DA5">
        <w:rPr>
          <w:rFonts w:ascii="Arial" w:eastAsia="Times New Roman" w:hAnsi="Arial" w:cs="Arial"/>
          <w:lang w:eastAsia="es-MX"/>
        </w:rPr>
        <w:t xml:space="preserve"> de </w:t>
      </w:r>
      <w:proofErr w:type="spellStart"/>
      <w:r w:rsidRPr="002C0DA5">
        <w:rPr>
          <w:rFonts w:ascii="Arial" w:eastAsia="Times New Roman" w:hAnsi="Arial" w:cs="Arial"/>
          <w:lang w:eastAsia="es-MX"/>
        </w:rPr>
        <w:t>morena</w:t>
      </w:r>
      <w:proofErr w:type="spellEnd"/>
      <w:r w:rsidRPr="002C0DA5">
        <w:rPr>
          <w:rFonts w:ascii="Arial" w:eastAsia="Times New Roman" w:hAnsi="Arial" w:cs="Arial"/>
          <w:lang w:eastAsia="es-MX"/>
        </w:rPr>
        <w:t xml:space="preserve"> </w:t>
      </w:r>
      <w:proofErr w:type="spellStart"/>
      <w:r w:rsidRPr="002C0DA5">
        <w:rPr>
          <w:rFonts w:ascii="Arial" w:eastAsia="Times New Roman" w:hAnsi="Arial" w:cs="Arial"/>
          <w:lang w:eastAsia="es-MX"/>
        </w:rPr>
        <w:t>en</w:t>
      </w:r>
      <w:proofErr w:type="spellEnd"/>
      <w:r w:rsidRPr="002C0DA5">
        <w:rPr>
          <w:rFonts w:ascii="Arial" w:eastAsia="Times New Roman" w:hAnsi="Arial" w:cs="Arial"/>
          <w:lang w:eastAsia="es-MX"/>
        </w:rPr>
        <w:t xml:space="preserve"> </w:t>
      </w:r>
      <w:proofErr w:type="spellStart"/>
      <w:r w:rsidRPr="002C0DA5">
        <w:rPr>
          <w:rFonts w:ascii="Arial" w:eastAsia="Times New Roman" w:hAnsi="Arial" w:cs="Arial"/>
          <w:lang w:eastAsia="es-MX"/>
        </w:rPr>
        <w:t>esta</w:t>
      </w:r>
      <w:proofErr w:type="spellEnd"/>
      <w:r w:rsidRPr="002C0DA5">
        <w:rPr>
          <w:rFonts w:ascii="Arial" w:eastAsia="Times New Roman" w:hAnsi="Arial" w:cs="Arial"/>
          <w:lang w:eastAsia="es-MX"/>
        </w:rPr>
        <w:t xml:space="preserve"> </w:t>
      </w:r>
      <w:proofErr w:type="spellStart"/>
      <w:r>
        <w:rPr>
          <w:rFonts w:ascii="Arial" w:eastAsia="Calibri" w:hAnsi="Arial" w:cs="Arial"/>
          <w:bCs/>
        </w:rPr>
        <w:t>Sexagésima</w:t>
      </w:r>
      <w:proofErr w:type="spellEnd"/>
      <w:r>
        <w:rPr>
          <w:rFonts w:ascii="Arial" w:eastAsia="Calibri" w:hAnsi="Arial" w:cs="Arial"/>
          <w:bCs/>
        </w:rPr>
        <w:t xml:space="preserve"> </w:t>
      </w:r>
      <w:proofErr w:type="spellStart"/>
      <w:r>
        <w:rPr>
          <w:rFonts w:ascii="Arial" w:eastAsia="Calibri" w:hAnsi="Arial" w:cs="Arial"/>
          <w:bCs/>
        </w:rPr>
        <w:t>Octava</w:t>
      </w:r>
      <w:proofErr w:type="spellEnd"/>
      <w:r>
        <w:rPr>
          <w:rFonts w:ascii="Arial" w:eastAsia="Calibri" w:hAnsi="Arial" w:cs="Arial"/>
          <w:bCs/>
        </w:rPr>
        <w:t xml:space="preserve"> </w:t>
      </w:r>
      <w:proofErr w:type="spellStart"/>
      <w:r>
        <w:rPr>
          <w:rFonts w:ascii="Arial" w:eastAsia="Calibri" w:hAnsi="Arial" w:cs="Arial"/>
          <w:bCs/>
        </w:rPr>
        <w:t>Legislatura</w:t>
      </w:r>
      <w:proofErr w:type="spellEnd"/>
      <w:r>
        <w:rPr>
          <w:rFonts w:ascii="Arial" w:eastAsia="Calibri" w:hAnsi="Arial" w:cs="Arial"/>
          <w:bCs/>
        </w:rPr>
        <w:t>,</w:t>
      </w:r>
      <w:r w:rsidRPr="002C0DA5">
        <w:rPr>
          <w:rFonts w:ascii="Arial" w:eastAsia="Times New Roman" w:hAnsi="Arial" w:cs="Arial"/>
          <w:lang w:eastAsia="es-MX"/>
        </w:rPr>
        <w:t xml:space="preserve"> </w:t>
      </w:r>
      <w:proofErr w:type="spellStart"/>
      <w:r w:rsidRPr="002C0DA5">
        <w:rPr>
          <w:rFonts w:ascii="Arial" w:eastAsia="Times New Roman" w:hAnsi="Arial" w:cs="Arial"/>
          <w:lang w:eastAsia="es-MX"/>
        </w:rPr>
        <w:t>acudimos</w:t>
      </w:r>
      <w:proofErr w:type="spellEnd"/>
      <w:r w:rsidRPr="002C0DA5">
        <w:rPr>
          <w:rFonts w:ascii="Arial" w:eastAsia="Times New Roman" w:hAnsi="Arial" w:cs="Arial"/>
          <w:lang w:eastAsia="es-MX"/>
        </w:rPr>
        <w:t xml:space="preserve"> </w:t>
      </w:r>
      <w:proofErr w:type="spellStart"/>
      <w:r w:rsidRPr="002C0DA5">
        <w:rPr>
          <w:rFonts w:ascii="Arial" w:eastAsia="Times New Roman" w:hAnsi="Arial" w:cs="Arial"/>
          <w:lang w:eastAsia="es-MX"/>
        </w:rPr>
        <w:t>respetuosamente</w:t>
      </w:r>
      <w:proofErr w:type="spellEnd"/>
      <w:r w:rsidRPr="002C0DA5">
        <w:rPr>
          <w:rFonts w:ascii="Arial" w:eastAsia="Times New Roman" w:hAnsi="Arial" w:cs="Arial"/>
          <w:lang w:eastAsia="es-MX"/>
        </w:rPr>
        <w:t xml:space="preserve"> </w:t>
      </w:r>
      <w:r>
        <w:rPr>
          <w:rFonts w:ascii="Arial" w:eastAsia="Times New Roman" w:hAnsi="Arial" w:cs="Arial"/>
          <w:lang w:eastAsia="es-MX"/>
        </w:rPr>
        <w:t>a</w:t>
      </w:r>
      <w:r w:rsidRPr="002C0DA5">
        <w:rPr>
          <w:rFonts w:ascii="Arial" w:eastAsia="Times New Roman" w:hAnsi="Arial" w:cs="Arial"/>
          <w:lang w:eastAsia="es-MX"/>
        </w:rPr>
        <w:t xml:space="preserve"> </w:t>
      </w:r>
      <w:proofErr w:type="spellStart"/>
      <w:r w:rsidRPr="002C0DA5">
        <w:rPr>
          <w:rFonts w:ascii="Arial" w:eastAsia="Times New Roman" w:hAnsi="Arial" w:cs="Arial"/>
          <w:lang w:eastAsia="es-MX"/>
        </w:rPr>
        <w:t>solicitar</w:t>
      </w:r>
      <w:proofErr w:type="spellEnd"/>
      <w:r w:rsidRPr="002C0DA5">
        <w:rPr>
          <w:rFonts w:ascii="Arial" w:eastAsia="Times New Roman" w:hAnsi="Arial" w:cs="Arial"/>
          <w:lang w:eastAsia="es-MX"/>
        </w:rPr>
        <w:t xml:space="preserve"> </w:t>
      </w:r>
      <w:proofErr w:type="spellStart"/>
      <w:r w:rsidRPr="002C0DA5">
        <w:rPr>
          <w:rFonts w:ascii="Arial" w:eastAsia="Times New Roman" w:hAnsi="Arial" w:cs="Arial"/>
          <w:lang w:eastAsia="es-MX"/>
        </w:rPr>
        <w:t>su</w:t>
      </w:r>
      <w:proofErr w:type="spellEnd"/>
      <w:r w:rsidRPr="002C0DA5">
        <w:rPr>
          <w:rFonts w:ascii="Arial" w:eastAsia="Times New Roman" w:hAnsi="Arial" w:cs="Arial"/>
          <w:lang w:eastAsia="es-MX"/>
        </w:rPr>
        <w:t xml:space="preserve"> </w:t>
      </w:r>
      <w:proofErr w:type="spellStart"/>
      <w:r w:rsidRPr="002C0DA5">
        <w:rPr>
          <w:rFonts w:ascii="Arial" w:eastAsia="Times New Roman" w:hAnsi="Arial" w:cs="Arial"/>
          <w:lang w:eastAsia="es-MX"/>
        </w:rPr>
        <w:t>apoyo</w:t>
      </w:r>
      <w:proofErr w:type="spellEnd"/>
      <w:r w:rsidRPr="002C0DA5">
        <w:rPr>
          <w:rFonts w:ascii="Arial" w:eastAsia="Times New Roman" w:hAnsi="Arial" w:cs="Arial"/>
          <w:lang w:eastAsia="es-MX"/>
        </w:rPr>
        <w:t xml:space="preserve"> para </w:t>
      </w:r>
      <w:proofErr w:type="spellStart"/>
      <w:r w:rsidRPr="002C0DA5">
        <w:rPr>
          <w:rFonts w:ascii="Arial" w:eastAsia="Times New Roman" w:hAnsi="Arial" w:cs="Arial"/>
          <w:lang w:eastAsia="es-MX"/>
        </w:rPr>
        <w:t>el</w:t>
      </w:r>
      <w:proofErr w:type="spellEnd"/>
      <w:r w:rsidRPr="002C0DA5">
        <w:rPr>
          <w:rFonts w:ascii="Arial" w:eastAsia="Times New Roman" w:hAnsi="Arial" w:cs="Arial"/>
          <w:lang w:eastAsia="es-MX"/>
        </w:rPr>
        <w:t xml:space="preserve"> </w:t>
      </w:r>
      <w:proofErr w:type="spellStart"/>
      <w:r w:rsidRPr="002C0DA5">
        <w:rPr>
          <w:rFonts w:ascii="Arial" w:eastAsia="Times New Roman" w:hAnsi="Arial" w:cs="Arial"/>
          <w:lang w:eastAsia="es-MX"/>
        </w:rPr>
        <w:t>siguiente</w:t>
      </w:r>
      <w:proofErr w:type="spellEnd"/>
      <w:r w:rsidRPr="002C0DA5">
        <w:rPr>
          <w:rFonts w:ascii="Arial" w:eastAsia="Times New Roman" w:hAnsi="Arial" w:cs="Arial"/>
          <w:lang w:eastAsia="es-MX"/>
        </w:rPr>
        <w:t xml:space="preserve"> </w:t>
      </w:r>
      <w:proofErr w:type="spellStart"/>
      <w:r w:rsidRPr="002C0DA5">
        <w:rPr>
          <w:rFonts w:ascii="Arial" w:eastAsia="Times New Roman" w:hAnsi="Arial" w:cs="Arial"/>
          <w:lang w:eastAsia="es-MX"/>
        </w:rPr>
        <w:t>exhorto</w:t>
      </w:r>
      <w:proofErr w:type="spellEnd"/>
      <w:r w:rsidRPr="002C0DA5">
        <w:rPr>
          <w:rFonts w:ascii="Arial" w:eastAsia="Times New Roman" w:hAnsi="Arial" w:cs="Arial"/>
          <w:lang w:eastAsia="es-MX"/>
        </w:rPr>
        <w:t xml:space="preserve">: </w:t>
      </w:r>
    </w:p>
    <w:p w14:paraId="1FE4EF6C" w14:textId="29111FA8" w:rsidR="009E5CC5" w:rsidRPr="0074128B" w:rsidRDefault="00BD1DD3" w:rsidP="0074128B">
      <w:pPr>
        <w:jc w:val="both"/>
        <w:rPr>
          <w:rFonts w:ascii="Arial" w:hAnsi="Arial" w:cs="Arial"/>
          <w:sz w:val="24"/>
          <w:szCs w:val="24"/>
        </w:rPr>
      </w:pPr>
      <w:proofErr w:type="gramStart"/>
      <w:r w:rsidRPr="0074128B">
        <w:rPr>
          <w:rFonts w:ascii="Arial" w:hAnsi="Arial" w:cs="Arial"/>
          <w:sz w:val="24"/>
          <w:szCs w:val="24"/>
        </w:rPr>
        <w:lastRenderedPageBreak/>
        <w:t>ÚNICO.-</w:t>
      </w:r>
      <w:proofErr w:type="gramEnd"/>
      <w:r w:rsidRPr="0074128B">
        <w:rPr>
          <w:rFonts w:ascii="Arial" w:hAnsi="Arial" w:cs="Arial"/>
          <w:sz w:val="24"/>
          <w:szCs w:val="24"/>
        </w:rPr>
        <w:t xml:space="preserve"> La </w:t>
      </w:r>
      <w:proofErr w:type="spellStart"/>
      <w:r w:rsidRPr="0074128B">
        <w:rPr>
          <w:rFonts w:ascii="Arial" w:hAnsi="Arial" w:cs="Arial"/>
          <w:sz w:val="24"/>
          <w:szCs w:val="24"/>
        </w:rPr>
        <w:t>Sexagésima</w:t>
      </w:r>
      <w:proofErr w:type="spellEnd"/>
      <w:r w:rsidRPr="0074128B">
        <w:rPr>
          <w:rFonts w:ascii="Arial" w:hAnsi="Arial" w:cs="Arial"/>
          <w:sz w:val="24"/>
          <w:szCs w:val="24"/>
        </w:rPr>
        <w:t xml:space="preserve"> </w:t>
      </w:r>
      <w:proofErr w:type="spellStart"/>
      <w:r w:rsidR="00D40FE0">
        <w:rPr>
          <w:rFonts w:ascii="Arial" w:hAnsi="Arial" w:cs="Arial"/>
          <w:sz w:val="24"/>
          <w:szCs w:val="24"/>
        </w:rPr>
        <w:t>Octava</w:t>
      </w:r>
      <w:proofErr w:type="spellEnd"/>
      <w:r w:rsidRPr="0074128B">
        <w:rPr>
          <w:rFonts w:ascii="Arial" w:hAnsi="Arial" w:cs="Arial"/>
          <w:sz w:val="24"/>
          <w:szCs w:val="24"/>
        </w:rPr>
        <w:t xml:space="preserve"> </w:t>
      </w:r>
      <w:proofErr w:type="spellStart"/>
      <w:r w:rsidRPr="0074128B">
        <w:rPr>
          <w:rFonts w:ascii="Arial" w:hAnsi="Arial" w:cs="Arial"/>
          <w:sz w:val="24"/>
          <w:szCs w:val="24"/>
        </w:rPr>
        <w:t>Legislatura</w:t>
      </w:r>
      <w:proofErr w:type="spellEnd"/>
      <w:r w:rsidRPr="0074128B">
        <w:rPr>
          <w:rFonts w:ascii="Arial" w:hAnsi="Arial" w:cs="Arial"/>
          <w:sz w:val="24"/>
          <w:szCs w:val="24"/>
        </w:rPr>
        <w:t xml:space="preserve"> del Honorable Congreso del Estado de Chihuahua exhorta de manera respetuosa, pero enérgica, al titular de Recaudación de Rentas en Ciudad Juárez, Raúl García Ruiz, para que:  </w:t>
      </w:r>
    </w:p>
    <w:p w14:paraId="2CC1C66C" w14:textId="77777777" w:rsidR="009E5CC5" w:rsidRPr="0074128B" w:rsidRDefault="009E5CC5" w:rsidP="0074128B">
      <w:pPr>
        <w:jc w:val="both"/>
        <w:rPr>
          <w:rFonts w:ascii="Arial" w:hAnsi="Arial" w:cs="Arial"/>
          <w:sz w:val="24"/>
          <w:szCs w:val="24"/>
        </w:rPr>
      </w:pPr>
    </w:p>
    <w:p w14:paraId="20E5DBF4"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1. Inicie de manera inmediata una investigación interna sobre posibles actos de corrupción dentro de las oficinas de Recaudación de Rentas en Ciudad Juárez, particularmente en los trámites de cambio de propietario vehicular.  </w:t>
      </w:r>
    </w:p>
    <w:p w14:paraId="2D33D464" w14:textId="77777777" w:rsidR="009E5CC5" w:rsidRPr="0074128B" w:rsidRDefault="009E5CC5" w:rsidP="0074128B">
      <w:pPr>
        <w:jc w:val="both"/>
        <w:rPr>
          <w:rFonts w:ascii="Arial" w:hAnsi="Arial" w:cs="Arial"/>
          <w:sz w:val="24"/>
          <w:szCs w:val="24"/>
        </w:rPr>
      </w:pPr>
    </w:p>
    <w:p w14:paraId="3867D55F"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2. Revise y audite los procedimientos de validación de facturas, garantizando que se estén cotejando correctamente con los registros oficiales y sistemas disponibles.  </w:t>
      </w:r>
    </w:p>
    <w:p w14:paraId="02717D93" w14:textId="77777777" w:rsidR="009E5CC5" w:rsidRPr="0074128B" w:rsidRDefault="009E5CC5" w:rsidP="0074128B">
      <w:pPr>
        <w:jc w:val="both"/>
        <w:rPr>
          <w:rFonts w:ascii="Arial" w:hAnsi="Arial" w:cs="Arial"/>
          <w:sz w:val="24"/>
          <w:szCs w:val="24"/>
        </w:rPr>
      </w:pPr>
    </w:p>
    <w:p w14:paraId="56EB1EA2"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3. Identifique y sancione a los servidores públicos que estén sugiriendo o facilitando prácticas irregulares, incluyendo la simulación de operaciones mediante facturación falsa.  </w:t>
      </w:r>
    </w:p>
    <w:p w14:paraId="15030978" w14:textId="77777777" w:rsidR="009E5CC5" w:rsidRPr="0074128B" w:rsidRDefault="009E5CC5" w:rsidP="0074128B">
      <w:pPr>
        <w:jc w:val="both"/>
        <w:rPr>
          <w:rFonts w:ascii="Arial" w:hAnsi="Arial" w:cs="Arial"/>
          <w:sz w:val="24"/>
          <w:szCs w:val="24"/>
        </w:rPr>
      </w:pPr>
    </w:p>
    <w:p w14:paraId="308EF831"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4. Implemente mecanismos de control más estrictos para evitar que vehículos robados sean registrados a nombre de terceros mediante documentación apócrifa.  </w:t>
      </w:r>
    </w:p>
    <w:p w14:paraId="77D44118" w14:textId="77777777" w:rsidR="009E5CC5" w:rsidRPr="0074128B" w:rsidRDefault="009E5CC5" w:rsidP="0074128B">
      <w:pPr>
        <w:jc w:val="both"/>
        <w:rPr>
          <w:rFonts w:ascii="Arial" w:hAnsi="Arial" w:cs="Arial"/>
          <w:sz w:val="24"/>
          <w:szCs w:val="24"/>
        </w:rPr>
      </w:pPr>
    </w:p>
    <w:p w14:paraId="24D238FF" w14:textId="77777777" w:rsidR="009E5CC5" w:rsidRPr="0074128B" w:rsidRDefault="00BD1DD3" w:rsidP="0074128B">
      <w:pPr>
        <w:jc w:val="both"/>
        <w:rPr>
          <w:rFonts w:ascii="Arial" w:hAnsi="Arial" w:cs="Arial"/>
          <w:sz w:val="24"/>
          <w:szCs w:val="24"/>
        </w:rPr>
      </w:pPr>
      <w:r w:rsidRPr="0074128B">
        <w:rPr>
          <w:rFonts w:ascii="Arial" w:hAnsi="Arial" w:cs="Arial"/>
          <w:sz w:val="24"/>
          <w:szCs w:val="24"/>
        </w:rPr>
        <w:t xml:space="preserve">5. Informe a este Congreso sobre las acciones emprendidas, los resultados de la investigación y las medidas correctivas implementadas.  </w:t>
      </w:r>
    </w:p>
    <w:p w14:paraId="2FE14B1B" w14:textId="77777777" w:rsidR="009E5CC5" w:rsidRPr="0074128B" w:rsidRDefault="009E5CC5" w:rsidP="0074128B">
      <w:pPr>
        <w:jc w:val="both"/>
        <w:rPr>
          <w:rFonts w:ascii="Arial" w:hAnsi="Arial" w:cs="Arial"/>
          <w:sz w:val="24"/>
          <w:szCs w:val="24"/>
        </w:rPr>
      </w:pPr>
    </w:p>
    <w:p w14:paraId="34983E8D" w14:textId="77777777" w:rsidR="003A0BAE" w:rsidRDefault="003A0BAE" w:rsidP="0074128B">
      <w:pPr>
        <w:jc w:val="both"/>
        <w:rPr>
          <w:rFonts w:ascii="Arial" w:hAnsi="Arial" w:cs="Arial"/>
          <w:sz w:val="24"/>
          <w:szCs w:val="24"/>
        </w:rPr>
      </w:pPr>
    </w:p>
    <w:p w14:paraId="31EE748D" w14:textId="77777777" w:rsidR="003A0BAE" w:rsidRPr="001C1C48" w:rsidRDefault="003A0BAE" w:rsidP="003A0BAE">
      <w:pPr>
        <w:spacing w:line="360" w:lineRule="auto"/>
        <w:jc w:val="both"/>
        <w:rPr>
          <w:rFonts w:ascii="Arial" w:hAnsi="Arial" w:cs="Arial"/>
          <w:sz w:val="24"/>
          <w:szCs w:val="24"/>
        </w:rPr>
      </w:pPr>
      <w:proofErr w:type="spellStart"/>
      <w:r w:rsidRPr="001C1C48">
        <w:rPr>
          <w:rFonts w:ascii="Arial" w:hAnsi="Arial" w:cs="Arial"/>
          <w:b/>
          <w:sz w:val="24"/>
          <w:szCs w:val="24"/>
        </w:rPr>
        <w:t>Económico</w:t>
      </w:r>
      <w:proofErr w:type="spellEnd"/>
      <w:r w:rsidRPr="001C1C48">
        <w:rPr>
          <w:rFonts w:ascii="Arial" w:hAnsi="Arial" w:cs="Arial"/>
          <w:b/>
          <w:sz w:val="24"/>
          <w:szCs w:val="24"/>
        </w:rPr>
        <w:t>.</w:t>
      </w:r>
      <w:r w:rsidRPr="001C1C48">
        <w:rPr>
          <w:rFonts w:ascii="Arial" w:hAnsi="Arial" w:cs="Arial"/>
          <w:sz w:val="24"/>
          <w:szCs w:val="24"/>
        </w:rPr>
        <w:t xml:space="preserve"> </w:t>
      </w:r>
      <w:proofErr w:type="spellStart"/>
      <w:r w:rsidRPr="001C1C48">
        <w:rPr>
          <w:rFonts w:ascii="Arial" w:hAnsi="Arial" w:cs="Arial"/>
          <w:sz w:val="24"/>
          <w:szCs w:val="24"/>
        </w:rPr>
        <w:t>Aprobado</w:t>
      </w:r>
      <w:proofErr w:type="spellEnd"/>
      <w:r w:rsidRPr="001C1C48">
        <w:rPr>
          <w:rFonts w:ascii="Arial" w:hAnsi="Arial" w:cs="Arial"/>
          <w:sz w:val="24"/>
          <w:szCs w:val="24"/>
        </w:rPr>
        <w:t xml:space="preserve"> que sea, </w:t>
      </w:r>
      <w:proofErr w:type="spellStart"/>
      <w:r w:rsidRPr="001C1C48">
        <w:rPr>
          <w:rFonts w:ascii="Arial" w:hAnsi="Arial" w:cs="Arial"/>
          <w:sz w:val="24"/>
          <w:szCs w:val="24"/>
        </w:rPr>
        <w:t>remítase</w:t>
      </w:r>
      <w:proofErr w:type="spellEnd"/>
      <w:r w:rsidRPr="001C1C48">
        <w:rPr>
          <w:rFonts w:ascii="Arial" w:hAnsi="Arial" w:cs="Arial"/>
          <w:sz w:val="24"/>
          <w:szCs w:val="24"/>
        </w:rPr>
        <w:t xml:space="preserve"> </w:t>
      </w:r>
      <w:proofErr w:type="spellStart"/>
      <w:r w:rsidRPr="001C1C48">
        <w:rPr>
          <w:rFonts w:ascii="Arial" w:hAnsi="Arial" w:cs="Arial"/>
          <w:sz w:val="24"/>
          <w:szCs w:val="24"/>
        </w:rPr>
        <w:t>copia</w:t>
      </w:r>
      <w:proofErr w:type="spellEnd"/>
      <w:r w:rsidRPr="001C1C48">
        <w:rPr>
          <w:rFonts w:ascii="Arial" w:hAnsi="Arial" w:cs="Arial"/>
          <w:sz w:val="24"/>
          <w:szCs w:val="24"/>
        </w:rPr>
        <w:t xml:space="preserve"> del </w:t>
      </w:r>
      <w:proofErr w:type="spellStart"/>
      <w:r w:rsidRPr="001C1C48">
        <w:rPr>
          <w:rFonts w:ascii="Arial" w:hAnsi="Arial" w:cs="Arial"/>
          <w:sz w:val="24"/>
          <w:szCs w:val="24"/>
        </w:rPr>
        <w:t>presente</w:t>
      </w:r>
      <w:proofErr w:type="spellEnd"/>
      <w:r w:rsidRPr="001C1C48">
        <w:rPr>
          <w:rFonts w:ascii="Arial" w:hAnsi="Arial" w:cs="Arial"/>
          <w:sz w:val="24"/>
          <w:szCs w:val="24"/>
        </w:rPr>
        <w:t xml:space="preserve"> a la </w:t>
      </w:r>
      <w:proofErr w:type="spellStart"/>
      <w:r w:rsidRPr="001C1C48">
        <w:rPr>
          <w:rFonts w:ascii="Arial" w:hAnsi="Arial" w:cs="Arial"/>
          <w:sz w:val="24"/>
          <w:szCs w:val="24"/>
        </w:rPr>
        <w:t>Secretaría</w:t>
      </w:r>
      <w:proofErr w:type="spellEnd"/>
      <w:r w:rsidRPr="001C1C48">
        <w:rPr>
          <w:rFonts w:ascii="Arial" w:hAnsi="Arial" w:cs="Arial"/>
          <w:sz w:val="24"/>
          <w:szCs w:val="24"/>
        </w:rPr>
        <w:t xml:space="preserve"> para que </w:t>
      </w:r>
      <w:proofErr w:type="spellStart"/>
      <w:r w:rsidRPr="001C1C48">
        <w:rPr>
          <w:rFonts w:ascii="Arial" w:hAnsi="Arial" w:cs="Arial"/>
          <w:sz w:val="24"/>
          <w:szCs w:val="24"/>
        </w:rPr>
        <w:t>elabore</w:t>
      </w:r>
      <w:proofErr w:type="spellEnd"/>
      <w:r w:rsidRPr="001C1C48">
        <w:rPr>
          <w:rFonts w:ascii="Arial" w:hAnsi="Arial" w:cs="Arial"/>
          <w:sz w:val="24"/>
          <w:szCs w:val="24"/>
        </w:rPr>
        <w:t xml:space="preserve"> la </w:t>
      </w:r>
      <w:proofErr w:type="spellStart"/>
      <w:r w:rsidRPr="001C1C48">
        <w:rPr>
          <w:rFonts w:ascii="Arial" w:hAnsi="Arial" w:cs="Arial"/>
          <w:sz w:val="24"/>
          <w:szCs w:val="24"/>
        </w:rPr>
        <w:t>minuta</w:t>
      </w:r>
      <w:proofErr w:type="spellEnd"/>
      <w:r w:rsidRPr="001C1C48">
        <w:rPr>
          <w:rFonts w:ascii="Arial" w:hAnsi="Arial" w:cs="Arial"/>
          <w:sz w:val="24"/>
          <w:szCs w:val="24"/>
        </w:rPr>
        <w:t xml:space="preserve"> de </w:t>
      </w:r>
      <w:proofErr w:type="spellStart"/>
      <w:r w:rsidRPr="001C1C48">
        <w:rPr>
          <w:rFonts w:ascii="Arial" w:hAnsi="Arial" w:cs="Arial"/>
          <w:sz w:val="24"/>
          <w:szCs w:val="24"/>
        </w:rPr>
        <w:t>Acuerdo</w:t>
      </w:r>
      <w:proofErr w:type="spellEnd"/>
      <w:r w:rsidRPr="001C1C48">
        <w:rPr>
          <w:rFonts w:ascii="Arial" w:hAnsi="Arial" w:cs="Arial"/>
          <w:sz w:val="24"/>
          <w:szCs w:val="24"/>
        </w:rPr>
        <w:t xml:space="preserve"> </w:t>
      </w:r>
      <w:proofErr w:type="spellStart"/>
      <w:r w:rsidRPr="001C1C48">
        <w:rPr>
          <w:rFonts w:ascii="Arial" w:hAnsi="Arial" w:cs="Arial"/>
          <w:sz w:val="24"/>
          <w:szCs w:val="24"/>
        </w:rPr>
        <w:t>en</w:t>
      </w:r>
      <w:proofErr w:type="spellEnd"/>
      <w:r w:rsidRPr="001C1C48">
        <w:rPr>
          <w:rFonts w:ascii="Arial" w:hAnsi="Arial" w:cs="Arial"/>
          <w:sz w:val="24"/>
          <w:szCs w:val="24"/>
        </w:rPr>
        <w:t xml:space="preserve"> los </w:t>
      </w:r>
      <w:proofErr w:type="spellStart"/>
      <w:r w:rsidRPr="001C1C48">
        <w:rPr>
          <w:rFonts w:ascii="Arial" w:hAnsi="Arial" w:cs="Arial"/>
          <w:sz w:val="24"/>
          <w:szCs w:val="24"/>
        </w:rPr>
        <w:t>términos</w:t>
      </w:r>
      <w:proofErr w:type="spellEnd"/>
      <w:r w:rsidRPr="001C1C48">
        <w:rPr>
          <w:rFonts w:ascii="Arial" w:hAnsi="Arial" w:cs="Arial"/>
          <w:sz w:val="24"/>
          <w:szCs w:val="24"/>
        </w:rPr>
        <w:t xml:space="preserve"> que </w:t>
      </w:r>
      <w:proofErr w:type="spellStart"/>
      <w:r w:rsidRPr="001C1C48">
        <w:rPr>
          <w:rFonts w:ascii="Arial" w:hAnsi="Arial" w:cs="Arial"/>
          <w:sz w:val="24"/>
          <w:szCs w:val="24"/>
        </w:rPr>
        <w:t>correspondan</w:t>
      </w:r>
      <w:proofErr w:type="spellEnd"/>
      <w:r w:rsidRPr="001C1C48">
        <w:rPr>
          <w:rFonts w:ascii="Arial" w:hAnsi="Arial" w:cs="Arial"/>
          <w:sz w:val="24"/>
          <w:szCs w:val="24"/>
        </w:rPr>
        <w:t>.</w:t>
      </w:r>
    </w:p>
    <w:p w14:paraId="23FA2249" w14:textId="77777777" w:rsidR="003A0BAE" w:rsidRPr="001C1C48" w:rsidRDefault="003A0BAE" w:rsidP="003A0BAE">
      <w:pPr>
        <w:spacing w:line="360" w:lineRule="auto"/>
        <w:jc w:val="both"/>
        <w:rPr>
          <w:rFonts w:ascii="Arial" w:hAnsi="Arial" w:cs="Arial"/>
          <w:b/>
          <w:bCs/>
          <w:sz w:val="24"/>
          <w:szCs w:val="24"/>
        </w:rPr>
      </w:pPr>
    </w:p>
    <w:p w14:paraId="4E0214EC" w14:textId="77777777" w:rsidR="003A0BAE" w:rsidRPr="001C1C48" w:rsidRDefault="003A0BAE" w:rsidP="003A0BAE">
      <w:pPr>
        <w:spacing w:line="360" w:lineRule="auto"/>
        <w:jc w:val="both"/>
        <w:rPr>
          <w:rFonts w:ascii="Arial" w:hAnsi="Arial" w:cs="Arial"/>
          <w:sz w:val="24"/>
          <w:szCs w:val="24"/>
        </w:rPr>
      </w:pPr>
      <w:r w:rsidRPr="001C1C48">
        <w:rPr>
          <w:rFonts w:ascii="Arial" w:hAnsi="Arial" w:cs="Arial"/>
          <w:b/>
          <w:bCs/>
          <w:sz w:val="24"/>
          <w:szCs w:val="24"/>
        </w:rPr>
        <w:lastRenderedPageBreak/>
        <w:t>D A D O</w:t>
      </w:r>
      <w:r w:rsidRPr="001C1C48">
        <w:rPr>
          <w:rFonts w:ascii="Arial" w:hAnsi="Arial" w:cs="Arial"/>
          <w:sz w:val="24"/>
          <w:szCs w:val="24"/>
        </w:rPr>
        <w:t xml:space="preserve"> </w:t>
      </w:r>
      <w:proofErr w:type="spellStart"/>
      <w:r w:rsidRPr="001C1C48">
        <w:rPr>
          <w:rFonts w:ascii="Arial" w:hAnsi="Arial" w:cs="Arial"/>
          <w:sz w:val="24"/>
          <w:szCs w:val="24"/>
        </w:rPr>
        <w:t>en</w:t>
      </w:r>
      <w:proofErr w:type="spellEnd"/>
      <w:r w:rsidRPr="001C1C48">
        <w:rPr>
          <w:rFonts w:ascii="Arial" w:hAnsi="Arial" w:cs="Arial"/>
          <w:sz w:val="24"/>
          <w:szCs w:val="24"/>
        </w:rPr>
        <w:t xml:space="preserve"> </w:t>
      </w:r>
      <w:proofErr w:type="spellStart"/>
      <w:r w:rsidRPr="001C1C48">
        <w:rPr>
          <w:rFonts w:ascii="Arial" w:hAnsi="Arial" w:cs="Arial"/>
          <w:sz w:val="24"/>
          <w:szCs w:val="24"/>
        </w:rPr>
        <w:t>el</w:t>
      </w:r>
      <w:proofErr w:type="spellEnd"/>
      <w:r w:rsidRPr="001C1C48">
        <w:rPr>
          <w:rFonts w:ascii="Arial" w:hAnsi="Arial" w:cs="Arial"/>
          <w:sz w:val="24"/>
          <w:szCs w:val="24"/>
        </w:rPr>
        <w:t xml:space="preserve"> </w:t>
      </w:r>
      <w:proofErr w:type="spellStart"/>
      <w:r w:rsidRPr="001C1C48">
        <w:rPr>
          <w:rFonts w:ascii="Arial" w:hAnsi="Arial" w:cs="Arial"/>
          <w:sz w:val="24"/>
          <w:szCs w:val="24"/>
        </w:rPr>
        <w:t>Recinto</w:t>
      </w:r>
      <w:proofErr w:type="spellEnd"/>
      <w:r w:rsidRPr="001C1C48">
        <w:rPr>
          <w:rFonts w:ascii="Arial" w:hAnsi="Arial" w:cs="Arial"/>
          <w:sz w:val="24"/>
          <w:szCs w:val="24"/>
        </w:rPr>
        <w:t xml:space="preserve"> </w:t>
      </w:r>
      <w:proofErr w:type="spellStart"/>
      <w:r w:rsidRPr="001C1C48">
        <w:rPr>
          <w:rFonts w:ascii="Arial" w:hAnsi="Arial" w:cs="Arial"/>
          <w:sz w:val="24"/>
          <w:szCs w:val="24"/>
        </w:rPr>
        <w:t>Oficial</w:t>
      </w:r>
      <w:proofErr w:type="spellEnd"/>
      <w:r w:rsidRPr="001C1C48">
        <w:rPr>
          <w:rFonts w:ascii="Arial" w:hAnsi="Arial" w:cs="Arial"/>
          <w:sz w:val="24"/>
          <w:szCs w:val="24"/>
        </w:rPr>
        <w:t xml:space="preserve"> del </w:t>
      </w:r>
      <w:proofErr w:type="spellStart"/>
      <w:r w:rsidRPr="001C1C48">
        <w:rPr>
          <w:rFonts w:ascii="Arial" w:hAnsi="Arial" w:cs="Arial"/>
          <w:sz w:val="24"/>
          <w:szCs w:val="24"/>
        </w:rPr>
        <w:t>Poder</w:t>
      </w:r>
      <w:proofErr w:type="spellEnd"/>
      <w:r w:rsidRPr="001C1C48">
        <w:rPr>
          <w:rFonts w:ascii="Arial" w:hAnsi="Arial" w:cs="Arial"/>
          <w:sz w:val="24"/>
          <w:szCs w:val="24"/>
        </w:rPr>
        <w:t xml:space="preserve"> </w:t>
      </w:r>
      <w:proofErr w:type="spellStart"/>
      <w:r w:rsidRPr="001C1C48">
        <w:rPr>
          <w:rFonts w:ascii="Arial" w:hAnsi="Arial" w:cs="Arial"/>
          <w:sz w:val="24"/>
          <w:szCs w:val="24"/>
        </w:rPr>
        <w:t>Legislativo</w:t>
      </w:r>
      <w:proofErr w:type="spellEnd"/>
      <w:r w:rsidRPr="001C1C48">
        <w:rPr>
          <w:rFonts w:ascii="Arial" w:hAnsi="Arial" w:cs="Arial"/>
          <w:sz w:val="24"/>
          <w:szCs w:val="24"/>
        </w:rPr>
        <w:t xml:space="preserve"> </w:t>
      </w:r>
      <w:proofErr w:type="spellStart"/>
      <w:r w:rsidRPr="001C1C48">
        <w:rPr>
          <w:rFonts w:ascii="Arial" w:hAnsi="Arial" w:cs="Arial"/>
          <w:sz w:val="24"/>
          <w:szCs w:val="24"/>
        </w:rPr>
        <w:t>e</w:t>
      </w:r>
      <w:r>
        <w:rPr>
          <w:rFonts w:ascii="Arial" w:hAnsi="Arial" w:cs="Arial"/>
          <w:sz w:val="24"/>
          <w:szCs w:val="24"/>
        </w:rPr>
        <w:t>n</w:t>
      </w:r>
      <w:proofErr w:type="spellEnd"/>
      <w:r>
        <w:rPr>
          <w:rFonts w:ascii="Arial" w:hAnsi="Arial" w:cs="Arial"/>
          <w:sz w:val="24"/>
          <w:szCs w:val="24"/>
        </w:rPr>
        <w:t xml:space="preserve"> la ciudad de Chihuahua, </w:t>
      </w:r>
      <w:proofErr w:type="spellStart"/>
      <w:r>
        <w:rPr>
          <w:rFonts w:ascii="Arial" w:hAnsi="Arial" w:cs="Arial"/>
          <w:sz w:val="24"/>
          <w:szCs w:val="24"/>
        </w:rPr>
        <w:t>Chih</w:t>
      </w:r>
      <w:proofErr w:type="spellEnd"/>
      <w:r>
        <w:rPr>
          <w:rFonts w:ascii="Arial" w:hAnsi="Arial" w:cs="Arial"/>
          <w:sz w:val="24"/>
          <w:szCs w:val="24"/>
        </w:rPr>
        <w:t>.,</w:t>
      </w:r>
      <w:r w:rsidRPr="001C1C48">
        <w:rPr>
          <w:rFonts w:ascii="Arial" w:hAnsi="Arial" w:cs="Arial"/>
          <w:sz w:val="24"/>
          <w:szCs w:val="24"/>
        </w:rPr>
        <w:t xml:space="preserve"> </w:t>
      </w:r>
      <w:proofErr w:type="spellStart"/>
      <w:r>
        <w:rPr>
          <w:rFonts w:ascii="Arial" w:hAnsi="Arial" w:cs="Arial"/>
          <w:sz w:val="24"/>
          <w:szCs w:val="24"/>
        </w:rPr>
        <w:t>el</w:t>
      </w:r>
      <w:proofErr w:type="spellEnd"/>
      <w:r>
        <w:rPr>
          <w:rFonts w:ascii="Arial" w:hAnsi="Arial" w:cs="Arial"/>
          <w:sz w:val="24"/>
          <w:szCs w:val="24"/>
        </w:rPr>
        <w:t xml:space="preserve"> </w:t>
      </w:r>
      <w:r w:rsidRPr="001C1C48">
        <w:rPr>
          <w:rFonts w:ascii="Arial" w:hAnsi="Arial" w:cs="Arial"/>
          <w:sz w:val="24"/>
          <w:szCs w:val="24"/>
        </w:rPr>
        <w:t xml:space="preserve">día </w:t>
      </w:r>
      <w:r>
        <w:rPr>
          <w:rFonts w:ascii="Arial" w:hAnsi="Arial" w:cs="Arial"/>
          <w:sz w:val="24"/>
          <w:szCs w:val="24"/>
        </w:rPr>
        <w:t>24</w:t>
      </w:r>
      <w:r w:rsidRPr="001C1C48">
        <w:rPr>
          <w:rFonts w:ascii="Arial" w:hAnsi="Arial" w:cs="Arial"/>
          <w:sz w:val="24"/>
          <w:szCs w:val="24"/>
        </w:rPr>
        <w:t xml:space="preserve"> del </w:t>
      </w:r>
      <w:proofErr w:type="spellStart"/>
      <w:r w:rsidRPr="001C1C48">
        <w:rPr>
          <w:rFonts w:ascii="Arial" w:hAnsi="Arial" w:cs="Arial"/>
          <w:sz w:val="24"/>
          <w:szCs w:val="24"/>
        </w:rPr>
        <w:t>mes</w:t>
      </w:r>
      <w:proofErr w:type="spellEnd"/>
      <w:r w:rsidRPr="001C1C48">
        <w:rPr>
          <w:rFonts w:ascii="Arial" w:hAnsi="Arial" w:cs="Arial"/>
          <w:sz w:val="24"/>
          <w:szCs w:val="24"/>
        </w:rPr>
        <w:t xml:space="preserve"> de </w:t>
      </w:r>
      <w:proofErr w:type="spellStart"/>
      <w:r>
        <w:rPr>
          <w:rFonts w:ascii="Arial" w:hAnsi="Arial" w:cs="Arial"/>
          <w:sz w:val="24"/>
          <w:szCs w:val="24"/>
        </w:rPr>
        <w:t>marzo</w:t>
      </w:r>
      <w:proofErr w:type="spellEnd"/>
      <w:r w:rsidRPr="001C1C48">
        <w:rPr>
          <w:rFonts w:ascii="Arial" w:hAnsi="Arial" w:cs="Arial"/>
          <w:sz w:val="24"/>
          <w:szCs w:val="24"/>
        </w:rPr>
        <w:t xml:space="preserve"> del </w:t>
      </w:r>
      <w:proofErr w:type="spellStart"/>
      <w:r w:rsidRPr="001C1C48">
        <w:rPr>
          <w:rFonts w:ascii="Arial" w:hAnsi="Arial" w:cs="Arial"/>
          <w:sz w:val="24"/>
          <w:szCs w:val="24"/>
        </w:rPr>
        <w:t>año</w:t>
      </w:r>
      <w:proofErr w:type="spellEnd"/>
      <w:r w:rsidRPr="001C1C48">
        <w:rPr>
          <w:rFonts w:ascii="Arial" w:hAnsi="Arial" w:cs="Arial"/>
          <w:sz w:val="24"/>
          <w:szCs w:val="24"/>
        </w:rPr>
        <w:t xml:space="preserve"> 202</w:t>
      </w:r>
      <w:r>
        <w:rPr>
          <w:rFonts w:ascii="Arial" w:hAnsi="Arial" w:cs="Arial"/>
          <w:sz w:val="24"/>
          <w:szCs w:val="24"/>
        </w:rPr>
        <w:t>6</w:t>
      </w:r>
      <w:r w:rsidRPr="001C1C48">
        <w:rPr>
          <w:rFonts w:ascii="Arial" w:hAnsi="Arial" w:cs="Arial"/>
          <w:sz w:val="24"/>
          <w:szCs w:val="24"/>
        </w:rPr>
        <w:t>.</w:t>
      </w:r>
    </w:p>
    <w:p w14:paraId="40E989BC" w14:textId="77777777" w:rsidR="003A0BAE" w:rsidRPr="001C1C48" w:rsidRDefault="003A0BAE" w:rsidP="003A0BAE">
      <w:pPr>
        <w:spacing w:after="0" w:line="360" w:lineRule="auto"/>
        <w:jc w:val="center"/>
        <w:rPr>
          <w:rFonts w:ascii="Arial" w:eastAsia="DengXian Light" w:hAnsi="Arial" w:cs="Arial"/>
          <w:b/>
          <w:bCs/>
          <w:sz w:val="24"/>
          <w:szCs w:val="24"/>
        </w:rPr>
      </w:pPr>
    </w:p>
    <w:p w14:paraId="5A55CFA1" w14:textId="77777777" w:rsidR="003A0BAE" w:rsidRPr="001C1C48" w:rsidRDefault="003A0BAE" w:rsidP="003A0BAE">
      <w:pPr>
        <w:spacing w:after="0" w:line="360" w:lineRule="auto"/>
        <w:jc w:val="center"/>
        <w:rPr>
          <w:rFonts w:ascii="Arial" w:eastAsia="DengXian Light" w:hAnsi="Arial" w:cs="Arial"/>
          <w:b/>
          <w:bCs/>
          <w:sz w:val="24"/>
          <w:szCs w:val="24"/>
        </w:rPr>
      </w:pPr>
      <w:r w:rsidRPr="001C1C48">
        <w:rPr>
          <w:rFonts w:ascii="Arial" w:eastAsia="DengXian Light" w:hAnsi="Arial" w:cs="Arial"/>
          <w:b/>
          <w:bCs/>
          <w:sz w:val="24"/>
          <w:szCs w:val="24"/>
        </w:rPr>
        <w:t>ATENTAMENTE</w:t>
      </w:r>
    </w:p>
    <w:p w14:paraId="290B47A1" w14:textId="77777777" w:rsidR="003A0BAE" w:rsidRPr="001C1C48" w:rsidRDefault="003A0BAE" w:rsidP="003A0BAE">
      <w:pPr>
        <w:jc w:val="center"/>
        <w:rPr>
          <w:rFonts w:ascii="Arial" w:eastAsia="DengXian Light" w:hAnsi="Arial" w:cs="Arial"/>
          <w:b/>
          <w:bCs/>
          <w:sz w:val="24"/>
          <w:szCs w:val="24"/>
        </w:rPr>
      </w:pPr>
      <w:r w:rsidRPr="001C1C48">
        <w:rPr>
          <w:rFonts w:ascii="Arial" w:eastAsia="DengXian Light" w:hAnsi="Arial" w:cs="Arial"/>
          <w:b/>
          <w:bCs/>
          <w:sz w:val="24"/>
          <w:szCs w:val="24"/>
        </w:rPr>
        <w:t>GRUPO PARLAMENTARIO DE MORENA</w:t>
      </w:r>
    </w:p>
    <w:p w14:paraId="30C7B3CC" w14:textId="77777777" w:rsidR="003A0BAE" w:rsidRDefault="003A0BAE" w:rsidP="003A0BAE">
      <w:pPr>
        <w:jc w:val="center"/>
        <w:rPr>
          <w:rFonts w:ascii="Arial" w:eastAsia="DengXian Light" w:hAnsi="Arial" w:cs="Arial"/>
          <w:b/>
          <w:bCs/>
        </w:rPr>
      </w:pPr>
    </w:p>
    <w:p w14:paraId="78495772" w14:textId="77777777" w:rsidR="003A0BAE" w:rsidRDefault="003A0BAE" w:rsidP="003A0BAE">
      <w:pPr>
        <w:jc w:val="center"/>
        <w:rPr>
          <w:rFonts w:ascii="Arial" w:eastAsia="DengXian Light" w:hAnsi="Arial" w:cs="Arial"/>
          <w:b/>
          <w:bCs/>
        </w:rPr>
      </w:pPr>
      <w:r>
        <w:rPr>
          <w:rFonts w:ascii="Arial" w:eastAsia="DengXian Light" w:hAnsi="Arial" w:cs="Arial"/>
          <w:b/>
          <w:bCs/>
        </w:rPr>
        <w:t>DIP. MARÍA ANTONIETA PÉREZ REYES</w:t>
      </w:r>
    </w:p>
    <w:p w14:paraId="30ACB56A" w14:textId="77777777" w:rsidR="003A0BAE" w:rsidRDefault="003A0BAE" w:rsidP="003A0BAE">
      <w:pPr>
        <w:jc w:val="center"/>
        <w:rPr>
          <w:rFonts w:ascii="Arial" w:eastAsia="DengXian Light" w:hAnsi="Arial" w:cs="Arial"/>
          <w:b/>
          <w:bCs/>
        </w:rPr>
      </w:pPr>
    </w:p>
    <w:tbl>
      <w:tblPr>
        <w:tblW w:w="8838" w:type="dxa"/>
        <w:tblLayout w:type="fixed"/>
        <w:tblLook w:val="0600" w:firstRow="0" w:lastRow="0" w:firstColumn="0" w:lastColumn="0" w:noHBand="1" w:noVBand="1"/>
      </w:tblPr>
      <w:tblGrid>
        <w:gridCol w:w="4427"/>
        <w:gridCol w:w="4411"/>
      </w:tblGrid>
      <w:tr w:rsidR="003A0BAE" w:rsidRPr="00F80430" w14:paraId="68BEDEA2" w14:textId="77777777" w:rsidTr="003F2507">
        <w:trPr>
          <w:trHeight w:val="1530"/>
        </w:trPr>
        <w:tc>
          <w:tcPr>
            <w:tcW w:w="4427" w:type="dxa"/>
            <w:tcMar>
              <w:top w:w="100" w:type="dxa"/>
              <w:left w:w="100" w:type="dxa"/>
              <w:bottom w:w="100" w:type="dxa"/>
              <w:right w:w="100" w:type="dxa"/>
            </w:tcMar>
          </w:tcPr>
          <w:p w14:paraId="6CB866DE" w14:textId="77777777" w:rsidR="003A0BAE" w:rsidRPr="00F80430" w:rsidRDefault="003A0BAE" w:rsidP="003F2507">
            <w:pPr>
              <w:rPr>
                <w:rFonts w:ascii="Arial" w:eastAsia="Century Gothic" w:hAnsi="Arial" w:cs="Arial"/>
                <w:b/>
                <w:shd w:val="clear" w:color="auto" w:fill="FEFFFF"/>
              </w:rPr>
            </w:pPr>
            <w:bookmarkStart w:id="0" w:name="_Hlk205192097"/>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p>
          <w:p w14:paraId="794F37CC" w14:textId="77777777" w:rsidR="003A0BAE" w:rsidRPr="00F80430" w:rsidRDefault="003A0BAE" w:rsidP="003F2507">
            <w:pPr>
              <w:rPr>
                <w:rFonts w:ascii="Arial" w:eastAsia="Century Gothic" w:hAnsi="Arial" w:cs="Arial"/>
                <w:b/>
                <w:shd w:val="clear" w:color="auto" w:fill="FEFFFF"/>
              </w:rPr>
            </w:pPr>
          </w:p>
          <w:p w14:paraId="6F1C95B3" w14:textId="77777777" w:rsidR="003A0BAE" w:rsidRPr="00F80430" w:rsidRDefault="003A0BAE" w:rsidP="003F2507">
            <w:pPr>
              <w:jc w:val="center"/>
              <w:rPr>
                <w:rFonts w:ascii="Arial" w:eastAsia="Century Gothic" w:hAnsi="Arial" w:cs="Arial"/>
              </w:rPr>
            </w:pPr>
            <w:r w:rsidRPr="00F80430">
              <w:rPr>
                <w:rFonts w:ascii="Arial" w:eastAsia="Century Gothic" w:hAnsi="Arial" w:cs="Arial"/>
                <w:b/>
                <w:shd w:val="clear" w:color="auto" w:fill="FEFFFF"/>
              </w:rPr>
              <w:t>DIP. EDÍN CUAUHTÉMOC ESTRADA SOTELO</w:t>
            </w:r>
          </w:p>
        </w:tc>
        <w:tc>
          <w:tcPr>
            <w:tcW w:w="4411" w:type="dxa"/>
            <w:tcMar>
              <w:top w:w="100" w:type="dxa"/>
              <w:left w:w="100" w:type="dxa"/>
              <w:bottom w:w="100" w:type="dxa"/>
              <w:right w:w="100" w:type="dxa"/>
            </w:tcMar>
          </w:tcPr>
          <w:p w14:paraId="36A7F953" w14:textId="77777777" w:rsidR="003A0BAE" w:rsidRPr="00F80430" w:rsidRDefault="003A0BAE" w:rsidP="003F2507">
            <w:pPr>
              <w:spacing w:before="240" w:after="120" w:line="360" w:lineRule="auto"/>
              <w:jc w:val="center"/>
              <w:rPr>
                <w:rFonts w:ascii="Arial" w:eastAsia="Century Gothic" w:hAnsi="Arial" w:cs="Arial"/>
                <w:b/>
                <w:shd w:val="clear" w:color="auto" w:fill="FEFFFF"/>
              </w:rPr>
            </w:pPr>
          </w:p>
          <w:p w14:paraId="6514C462" w14:textId="77777777" w:rsidR="003A0BAE" w:rsidRPr="00F80430" w:rsidRDefault="003A0BAE" w:rsidP="003F2507">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EDITH PALMA ONTIVEROS</w:t>
            </w:r>
          </w:p>
        </w:tc>
      </w:tr>
      <w:tr w:rsidR="003A0BAE" w:rsidRPr="00F80430" w14:paraId="25D41A2C" w14:textId="77777777" w:rsidTr="003F2507">
        <w:trPr>
          <w:trHeight w:val="1530"/>
        </w:trPr>
        <w:tc>
          <w:tcPr>
            <w:tcW w:w="4427" w:type="dxa"/>
            <w:tcMar>
              <w:top w:w="100" w:type="dxa"/>
              <w:left w:w="100" w:type="dxa"/>
              <w:bottom w:w="100" w:type="dxa"/>
              <w:right w:w="100" w:type="dxa"/>
            </w:tcMar>
          </w:tcPr>
          <w:p w14:paraId="7D6FD06E" w14:textId="77777777" w:rsidR="003A0BAE" w:rsidRPr="00F80430" w:rsidRDefault="003A0BAE" w:rsidP="003F2507">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459BF529" w14:textId="77777777" w:rsidR="003A0BAE" w:rsidRPr="00F80430" w:rsidRDefault="003A0BAE" w:rsidP="003F2507">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BRENDA FRANCISCA RÍOS PRIETO</w:t>
            </w:r>
          </w:p>
        </w:tc>
        <w:tc>
          <w:tcPr>
            <w:tcW w:w="4411" w:type="dxa"/>
            <w:tcMar>
              <w:top w:w="100" w:type="dxa"/>
              <w:left w:w="100" w:type="dxa"/>
              <w:bottom w:w="100" w:type="dxa"/>
              <w:right w:w="100" w:type="dxa"/>
            </w:tcMar>
          </w:tcPr>
          <w:p w14:paraId="0B1900A3" w14:textId="77777777" w:rsidR="003A0BAE" w:rsidRPr="00F80430" w:rsidRDefault="003A0BAE" w:rsidP="003F2507">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593A1F6A" w14:textId="77777777" w:rsidR="003A0BAE" w:rsidRPr="00F80430" w:rsidRDefault="003A0BAE" w:rsidP="003F2507">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ELIZABETH GUZMAN ARGUETA</w:t>
            </w:r>
          </w:p>
        </w:tc>
      </w:tr>
      <w:tr w:rsidR="003A0BAE" w:rsidRPr="00F80430" w14:paraId="78A446FA" w14:textId="77777777" w:rsidTr="003F2507">
        <w:trPr>
          <w:trHeight w:val="1530"/>
        </w:trPr>
        <w:tc>
          <w:tcPr>
            <w:tcW w:w="4427" w:type="dxa"/>
            <w:tcMar>
              <w:top w:w="100" w:type="dxa"/>
              <w:left w:w="100" w:type="dxa"/>
              <w:bottom w:w="100" w:type="dxa"/>
              <w:right w:w="100" w:type="dxa"/>
            </w:tcMar>
          </w:tcPr>
          <w:p w14:paraId="54FCDCB4" w14:textId="77777777" w:rsidR="003A0BAE" w:rsidRPr="00F80430" w:rsidRDefault="003A0BAE" w:rsidP="003F2507">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03ABD39D" w14:textId="77777777" w:rsidR="003A0BAE" w:rsidRPr="00F80430" w:rsidRDefault="003A0BAE" w:rsidP="003F2507">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MAGDALENA RENTERÍA PÉREZ</w:t>
            </w:r>
          </w:p>
        </w:tc>
        <w:tc>
          <w:tcPr>
            <w:tcW w:w="4411" w:type="dxa"/>
            <w:tcMar>
              <w:top w:w="100" w:type="dxa"/>
              <w:left w:w="100" w:type="dxa"/>
              <w:bottom w:w="100" w:type="dxa"/>
              <w:right w:w="100" w:type="dxa"/>
            </w:tcMar>
          </w:tcPr>
          <w:p w14:paraId="71E1E8ED" w14:textId="77777777" w:rsidR="003A0BAE" w:rsidRPr="00F80430" w:rsidRDefault="003A0BAE" w:rsidP="003F2507">
            <w:pPr>
              <w:spacing w:after="120" w:line="360" w:lineRule="auto"/>
              <w:jc w:val="center"/>
              <w:rPr>
                <w:rFonts w:ascii="Arial" w:eastAsia="Century Gothic" w:hAnsi="Arial" w:cs="Arial"/>
                <w:b/>
                <w:shd w:val="clear" w:color="auto" w:fill="FEFFFF"/>
              </w:rPr>
            </w:pPr>
          </w:p>
          <w:p w14:paraId="02B1C376" w14:textId="77777777" w:rsidR="003A0BAE" w:rsidRPr="00F80430" w:rsidRDefault="003A0BAE" w:rsidP="003F2507">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HERMINIA GÓMEZ CARRASCO</w:t>
            </w:r>
          </w:p>
        </w:tc>
      </w:tr>
      <w:tr w:rsidR="003A0BAE" w:rsidRPr="00F80430" w14:paraId="69D5BAE5" w14:textId="77777777" w:rsidTr="003F2507">
        <w:trPr>
          <w:trHeight w:val="1530"/>
        </w:trPr>
        <w:tc>
          <w:tcPr>
            <w:tcW w:w="4427" w:type="dxa"/>
            <w:tcMar>
              <w:top w:w="100" w:type="dxa"/>
              <w:left w:w="100" w:type="dxa"/>
              <w:bottom w:w="100" w:type="dxa"/>
              <w:right w:w="100" w:type="dxa"/>
            </w:tcMar>
          </w:tcPr>
          <w:p w14:paraId="5143DF1B" w14:textId="77777777" w:rsidR="003A0BAE" w:rsidRPr="00F80430" w:rsidRDefault="003A0BAE" w:rsidP="003F2507">
            <w:pPr>
              <w:spacing w:after="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33D2EA26" w14:textId="77777777" w:rsidR="003A0BAE" w:rsidRPr="00F80430" w:rsidRDefault="003A0BAE" w:rsidP="003F2507">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LETICIA ORTEGA MAYNEZ</w:t>
            </w:r>
          </w:p>
        </w:tc>
        <w:tc>
          <w:tcPr>
            <w:tcW w:w="4411" w:type="dxa"/>
            <w:tcMar>
              <w:top w:w="100" w:type="dxa"/>
              <w:left w:w="100" w:type="dxa"/>
              <w:bottom w:w="100" w:type="dxa"/>
              <w:right w:w="100" w:type="dxa"/>
            </w:tcMar>
          </w:tcPr>
          <w:p w14:paraId="3D6D7764" w14:textId="77777777" w:rsidR="003A0BAE" w:rsidRPr="00F80430" w:rsidRDefault="003A0BAE" w:rsidP="003F2507">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2B8A0B06" w14:textId="77777777" w:rsidR="003A0BAE" w:rsidRPr="00F80430" w:rsidRDefault="003A0BAE" w:rsidP="003F2507">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ÓSCAR DANIEL AVITIA ARELLANES</w:t>
            </w:r>
          </w:p>
        </w:tc>
      </w:tr>
      <w:tr w:rsidR="003A0BAE" w:rsidRPr="00F80430" w14:paraId="5CF318C7" w14:textId="77777777" w:rsidTr="003F2507">
        <w:trPr>
          <w:trHeight w:val="2010"/>
        </w:trPr>
        <w:tc>
          <w:tcPr>
            <w:tcW w:w="4427" w:type="dxa"/>
            <w:tcMar>
              <w:top w:w="100" w:type="dxa"/>
              <w:left w:w="100" w:type="dxa"/>
              <w:bottom w:w="100" w:type="dxa"/>
              <w:right w:w="100" w:type="dxa"/>
            </w:tcMar>
          </w:tcPr>
          <w:p w14:paraId="476FDB9A" w14:textId="77777777" w:rsidR="003A0BAE" w:rsidRPr="00F80430" w:rsidRDefault="003A0BAE" w:rsidP="003F2507">
            <w:pPr>
              <w:spacing w:after="120" w:line="360" w:lineRule="auto"/>
              <w:jc w:val="center"/>
              <w:rPr>
                <w:rFonts w:ascii="Arial" w:eastAsia="Century Gothic" w:hAnsi="Arial" w:cs="Arial"/>
                <w:b/>
                <w:shd w:val="clear" w:color="auto" w:fill="FEFFFF"/>
              </w:rPr>
            </w:pPr>
          </w:p>
          <w:p w14:paraId="294878D1" w14:textId="77777777" w:rsidR="003A0BAE" w:rsidRPr="00F80430" w:rsidRDefault="003A0BAE" w:rsidP="003F2507">
            <w:pPr>
              <w:spacing w:before="240" w:after="120" w:line="360" w:lineRule="auto"/>
              <w:jc w:val="center"/>
              <w:rPr>
                <w:rFonts w:ascii="Arial" w:eastAsia="Century Gothic" w:hAnsi="Arial" w:cs="Arial"/>
              </w:rPr>
            </w:pPr>
            <w:r w:rsidRPr="00F80430">
              <w:rPr>
                <w:rFonts w:ascii="Arial" w:eastAsia="Century Gothic" w:hAnsi="Arial" w:cs="Arial"/>
                <w:b/>
                <w:shd w:val="clear" w:color="auto" w:fill="FEFFFF"/>
              </w:rPr>
              <w:t>DIP. JAEL ARGÜELLES DÍAZ</w:t>
            </w:r>
          </w:p>
        </w:tc>
        <w:tc>
          <w:tcPr>
            <w:tcW w:w="4411" w:type="dxa"/>
            <w:tcMar>
              <w:top w:w="100" w:type="dxa"/>
              <w:left w:w="100" w:type="dxa"/>
              <w:bottom w:w="100" w:type="dxa"/>
              <w:right w:w="100" w:type="dxa"/>
            </w:tcMar>
          </w:tcPr>
          <w:p w14:paraId="5C4FA38B" w14:textId="77777777" w:rsidR="003A0BAE" w:rsidRPr="00F80430" w:rsidRDefault="003A0BAE" w:rsidP="003F2507">
            <w:pPr>
              <w:spacing w:after="120" w:line="360" w:lineRule="auto"/>
              <w:jc w:val="center"/>
              <w:rPr>
                <w:rFonts w:ascii="Arial" w:eastAsia="Century Gothic" w:hAnsi="Arial" w:cs="Arial"/>
                <w:b/>
                <w:shd w:val="clear" w:color="auto" w:fill="FEFFFF"/>
              </w:rPr>
            </w:pPr>
          </w:p>
          <w:p w14:paraId="7641FF7B" w14:textId="77777777" w:rsidR="003A0BAE" w:rsidRPr="00F80430" w:rsidRDefault="003A0BAE" w:rsidP="003F2507">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PEDRO TORRES ESTRADA</w:t>
            </w:r>
          </w:p>
        </w:tc>
      </w:tr>
      <w:tr w:rsidR="003A0BAE" w:rsidRPr="00F80430" w14:paraId="0CB229BB" w14:textId="77777777" w:rsidTr="003F2507">
        <w:trPr>
          <w:trHeight w:val="930"/>
        </w:trPr>
        <w:tc>
          <w:tcPr>
            <w:tcW w:w="8838" w:type="dxa"/>
            <w:gridSpan w:val="2"/>
            <w:tcMar>
              <w:top w:w="100" w:type="dxa"/>
              <w:left w:w="100" w:type="dxa"/>
              <w:bottom w:w="100" w:type="dxa"/>
              <w:right w:w="100" w:type="dxa"/>
            </w:tcMar>
          </w:tcPr>
          <w:p w14:paraId="750A7750" w14:textId="77777777" w:rsidR="003A0BAE" w:rsidRDefault="003A0BAE" w:rsidP="003F2507">
            <w:pPr>
              <w:spacing w:after="120" w:line="240" w:lineRule="auto"/>
              <w:contextualSpacing/>
              <w:jc w:val="center"/>
              <w:rPr>
                <w:rFonts w:ascii="Arial" w:eastAsia="Century Gothic" w:hAnsi="Arial" w:cs="Arial"/>
                <w:b/>
                <w:shd w:val="clear" w:color="auto" w:fill="FEFFFF"/>
              </w:rPr>
            </w:pPr>
          </w:p>
          <w:p w14:paraId="2D901CEB" w14:textId="77777777" w:rsidR="003A0BAE" w:rsidRPr="00F80430" w:rsidRDefault="003A0BAE" w:rsidP="003F2507">
            <w:pPr>
              <w:spacing w:after="120" w:line="240" w:lineRule="auto"/>
              <w:contextualSpacing/>
              <w:jc w:val="center"/>
              <w:rPr>
                <w:rFonts w:ascii="Arial" w:eastAsia="Century Gothic" w:hAnsi="Arial" w:cs="Arial"/>
              </w:rPr>
            </w:pPr>
            <w:r w:rsidRPr="00F80430">
              <w:rPr>
                <w:rFonts w:ascii="Arial" w:eastAsia="Century Gothic" w:hAnsi="Arial" w:cs="Arial"/>
                <w:b/>
                <w:shd w:val="clear" w:color="auto" w:fill="FEFFFF"/>
              </w:rPr>
              <w:t>DIP. ROSANA DÍAZ REYES</w:t>
            </w:r>
          </w:p>
        </w:tc>
      </w:tr>
      <w:bookmarkEnd w:id="0"/>
    </w:tbl>
    <w:p w14:paraId="29F7B3EA" w14:textId="77777777" w:rsidR="003A0BAE" w:rsidRDefault="003A0BAE" w:rsidP="003A0BAE">
      <w:pPr>
        <w:shd w:val="clear" w:color="auto" w:fill="FFFFFF"/>
        <w:spacing w:before="100" w:beforeAutospacing="1" w:after="100" w:afterAutospacing="1" w:line="240" w:lineRule="auto"/>
        <w:jc w:val="both"/>
        <w:outlineLvl w:val="0"/>
        <w:rPr>
          <w:rFonts w:ascii="Arial" w:eastAsia="Times New Roman" w:hAnsi="Arial" w:cs="Arial"/>
          <w:b/>
          <w:bCs/>
          <w:color w:val="222222"/>
          <w:kern w:val="36"/>
          <w:sz w:val="24"/>
          <w:szCs w:val="24"/>
          <w:lang w:eastAsia="es-MX"/>
        </w:rPr>
      </w:pPr>
    </w:p>
    <w:p w14:paraId="710B14AF" w14:textId="05553C14" w:rsidR="009E5CC5" w:rsidRPr="0074128B" w:rsidRDefault="009E5CC5" w:rsidP="0074128B">
      <w:pPr>
        <w:jc w:val="both"/>
        <w:rPr>
          <w:rFonts w:ascii="Arial" w:hAnsi="Arial" w:cs="Arial"/>
          <w:sz w:val="24"/>
          <w:szCs w:val="24"/>
        </w:rPr>
      </w:pPr>
    </w:p>
    <w:p w14:paraId="51258186" w14:textId="77777777" w:rsidR="009E5CC5" w:rsidRPr="0074128B" w:rsidRDefault="009E5CC5" w:rsidP="0074128B">
      <w:pPr>
        <w:jc w:val="both"/>
        <w:rPr>
          <w:rFonts w:ascii="Arial" w:hAnsi="Arial" w:cs="Arial"/>
          <w:sz w:val="24"/>
          <w:szCs w:val="24"/>
        </w:rPr>
      </w:pPr>
    </w:p>
    <w:p w14:paraId="7DC4BE3D" w14:textId="77777777" w:rsidR="009E5CC5" w:rsidRPr="0074128B" w:rsidRDefault="009E5CC5" w:rsidP="0074128B">
      <w:pPr>
        <w:jc w:val="both"/>
        <w:rPr>
          <w:rFonts w:ascii="Arial" w:hAnsi="Arial" w:cs="Arial"/>
          <w:sz w:val="24"/>
          <w:szCs w:val="24"/>
        </w:rPr>
      </w:pPr>
    </w:p>
    <w:sectPr w:rsidR="009E5CC5" w:rsidRPr="0074128B" w:rsidSect="0074128B">
      <w:headerReference w:type="default" r:id="rId8"/>
      <w:footerReference w:type="default" r:id="rId9"/>
      <w:pgSz w:w="12240" w:h="15840"/>
      <w:pgMar w:top="2835" w:right="1134"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03D6D" w14:textId="77777777" w:rsidR="00BD1DD3" w:rsidRDefault="00BD1DD3" w:rsidP="0074128B">
      <w:pPr>
        <w:spacing w:after="0" w:line="240" w:lineRule="auto"/>
      </w:pPr>
      <w:r>
        <w:separator/>
      </w:r>
    </w:p>
  </w:endnote>
  <w:endnote w:type="continuationSeparator" w:id="0">
    <w:p w14:paraId="4E8363A2" w14:textId="77777777" w:rsidR="00BD1DD3" w:rsidRDefault="00BD1DD3" w:rsidP="0074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939671"/>
      <w:docPartObj>
        <w:docPartGallery w:val="Page Numbers (Bottom of Page)"/>
        <w:docPartUnique/>
      </w:docPartObj>
    </w:sdtPr>
    <w:sdtEndPr/>
    <w:sdtContent>
      <w:p w14:paraId="79005941" w14:textId="79B1AD8A" w:rsidR="00EB31B8" w:rsidRDefault="00EB31B8">
        <w:pPr>
          <w:pStyle w:val="Piedepgina"/>
          <w:jc w:val="right"/>
        </w:pPr>
        <w:r>
          <w:fldChar w:fldCharType="begin"/>
        </w:r>
        <w:r>
          <w:instrText>PAGE   \* MERGEFORMAT</w:instrText>
        </w:r>
        <w:r>
          <w:fldChar w:fldCharType="separate"/>
        </w:r>
        <w:r>
          <w:rPr>
            <w:lang w:val="es-ES"/>
          </w:rPr>
          <w:t>2</w:t>
        </w:r>
        <w:r>
          <w:fldChar w:fldCharType="end"/>
        </w:r>
      </w:p>
    </w:sdtContent>
  </w:sdt>
  <w:p w14:paraId="6798110C" w14:textId="77777777" w:rsidR="00EB31B8" w:rsidRDefault="00EB31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C4685" w14:textId="77777777" w:rsidR="00BD1DD3" w:rsidRDefault="00BD1DD3" w:rsidP="0074128B">
      <w:pPr>
        <w:spacing w:after="0" w:line="240" w:lineRule="auto"/>
      </w:pPr>
      <w:r>
        <w:separator/>
      </w:r>
    </w:p>
  </w:footnote>
  <w:footnote w:type="continuationSeparator" w:id="0">
    <w:p w14:paraId="19B78C44" w14:textId="77777777" w:rsidR="00BD1DD3" w:rsidRDefault="00BD1DD3" w:rsidP="0074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9BFC" w14:textId="77777777" w:rsidR="0074128B" w:rsidRPr="00012CB8" w:rsidRDefault="0074128B" w:rsidP="0074128B">
    <w:pPr>
      <w:pStyle w:val="Encabezado"/>
      <w:jc w:val="right"/>
      <w:rPr>
        <w:rFonts w:asciiTheme="majorHAnsi" w:hAnsiTheme="majorHAnsi" w:cstheme="majorHAnsi"/>
        <w:b/>
        <w:bCs/>
        <w:lang w:val="es-419"/>
      </w:rPr>
    </w:pPr>
    <w:r w:rsidRPr="00012CB8">
      <w:rPr>
        <w:rFonts w:asciiTheme="majorHAnsi" w:hAnsiTheme="majorHAnsi" w:cstheme="majorHAnsi"/>
        <w:b/>
        <w:bCs/>
        <w:lang w:val="es-419"/>
      </w:rPr>
      <w:t>“2026, Año del Bicentenario de la Abolición de la Esclavitud en el Estado de Chihuahua”</w:t>
    </w:r>
  </w:p>
  <w:p w14:paraId="157E93B6" w14:textId="77777777" w:rsidR="0074128B" w:rsidRPr="00012CB8" w:rsidRDefault="0074128B">
    <w:pPr>
      <w:pStyle w:val="Encabezado"/>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CB8"/>
    <w:rsid w:val="00034616"/>
    <w:rsid w:val="0006063C"/>
    <w:rsid w:val="0015074B"/>
    <w:rsid w:val="0022407B"/>
    <w:rsid w:val="0029639D"/>
    <w:rsid w:val="00326F90"/>
    <w:rsid w:val="003A0BAE"/>
    <w:rsid w:val="007304B2"/>
    <w:rsid w:val="0074128B"/>
    <w:rsid w:val="008538CC"/>
    <w:rsid w:val="009E5CC5"/>
    <w:rsid w:val="00AA1D8D"/>
    <w:rsid w:val="00B47730"/>
    <w:rsid w:val="00BD1DD3"/>
    <w:rsid w:val="00CB0664"/>
    <w:rsid w:val="00D40FE0"/>
    <w:rsid w:val="00EB31B8"/>
    <w:rsid w:val="00EB68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007BD"/>
  <w14:defaultImageDpi w14:val="300"/>
  <w15:docId w15:val="{B28450C6-84A9-4466-9BA5-F9E9FF0A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1414</Words>
  <Characters>7783</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 Daniela Flores Chacon</cp:lastModifiedBy>
  <cp:revision>2</cp:revision>
  <dcterms:created xsi:type="dcterms:W3CDTF">2026-03-23T20:45:00Z</dcterms:created>
  <dcterms:modified xsi:type="dcterms:W3CDTF">2026-03-23T20:45:00Z</dcterms:modified>
  <cp:category/>
</cp:coreProperties>
</file>